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2FA" w:rsidRPr="00E974B2" w:rsidRDefault="00076D8D">
      <w:pPr>
        <w:pStyle w:val="Titre"/>
        <w:jc w:val="center"/>
        <w:rPr>
          <w:lang w:val="fr-FR"/>
        </w:rPr>
      </w:pPr>
      <w:r>
        <w:rPr>
          <w:lang w:val="fr-FR"/>
        </w:rPr>
        <w:t>Prototype</w:t>
      </w:r>
    </w:p>
    <w:p w:rsidR="000102FA" w:rsidRPr="00E974B2" w:rsidRDefault="00FD1F03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1AB61D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00" cy="180000"/>
            <wp:effectExtent l="0" t="0" r="0" b="0"/>
            <wp:wrapTight wrapText="bothSides">
              <wp:wrapPolygon edited="0">
                <wp:start x="1527" y="0"/>
                <wp:lineTo x="0" y="15265"/>
                <wp:lineTo x="0" y="19845"/>
                <wp:lineTo x="19845" y="19845"/>
                <wp:lineTo x="19845" y="15265"/>
                <wp:lineTo x="18318" y="0"/>
                <wp:lineTo x="1527" y="0"/>
              </wp:wrapPolygon>
            </wp:wrapTight>
            <wp:docPr id="2110475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i/>
          <w:lang w:val="fr-FR"/>
        </w:rPr>
        <w:t xml:space="preserve">Vous pouvez avoir une aide en prenant rendez-vous pour une </w:t>
      </w:r>
      <w:proofErr w:type="spellStart"/>
      <w:r w:rsidRPr="00E974B2">
        <w:rPr>
          <w:i/>
          <w:lang w:val="fr-FR"/>
        </w:rPr>
        <w:t>visio</w:t>
      </w:r>
      <w:proofErr w:type="spellEnd"/>
      <w:r w:rsidRPr="00E974B2">
        <w:rPr>
          <w:i/>
          <w:lang w:val="fr-FR"/>
        </w:rPr>
        <w:t xml:space="preserve"> à l'adresse : patrice.renaud@education.gouv.fr</w:t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t>1. Identité du projet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Projet</w:t>
      </w:r>
    </w:p>
    <w:p w:rsidR="00DE4133" w:rsidRPr="00E974B2" w:rsidRDefault="00DE4133">
      <w:pPr>
        <w:rPr>
          <w:lang w:val="fr-FR"/>
        </w:rPr>
      </w:pPr>
    </w:p>
    <w:p w:rsidR="00590B32" w:rsidRPr="00E974B2" w:rsidRDefault="00590B32">
      <w:pPr>
        <w:rPr>
          <w:lang w:val="fr-FR"/>
        </w:rPr>
      </w:pPr>
      <w:r w:rsidRPr="00E974B2">
        <w:rPr>
          <w:lang w:val="fr-FR"/>
        </w:rPr>
        <w:t>Nom provisoire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590B32" w:rsidRPr="005A79D3" w:rsidTr="00EF26B7">
        <w:trPr>
          <w:trHeight w:val="397"/>
        </w:trPr>
        <w:tc>
          <w:tcPr>
            <w:tcW w:w="9972" w:type="dxa"/>
          </w:tcPr>
          <w:p w:rsidR="00590B32" w:rsidRPr="00E974B2" w:rsidRDefault="00590B32" w:rsidP="00EF26B7">
            <w:pPr>
              <w:rPr>
                <w:lang w:val="fr-FR"/>
              </w:rPr>
            </w:pPr>
          </w:p>
        </w:tc>
      </w:tr>
    </w:tbl>
    <w:p w:rsidR="00590B32" w:rsidRPr="00E974B2" w:rsidRDefault="00590B32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Déposant (</w:t>
      </w:r>
      <w:r w:rsidR="000545AD">
        <w:rPr>
          <w:lang w:val="fr-FR"/>
        </w:rPr>
        <w:t xml:space="preserve">Madame/Monsieur – </w:t>
      </w:r>
      <w:r w:rsidR="000545AD" w:rsidRPr="00E974B2">
        <w:rPr>
          <w:lang w:val="fr-FR"/>
        </w:rPr>
        <w:t>Prénom</w:t>
      </w:r>
      <w:r w:rsidR="000545AD">
        <w:rPr>
          <w:lang w:val="fr-FR"/>
        </w:rPr>
        <w:t xml:space="preserve"> - </w:t>
      </w:r>
      <w:r w:rsidR="000545AD" w:rsidRPr="00E974B2">
        <w:rPr>
          <w:lang w:val="fr-FR"/>
        </w:rPr>
        <w:t>Nom</w:t>
      </w:r>
      <w:r w:rsidRPr="00E974B2">
        <w:rPr>
          <w:lang w:val="fr-FR"/>
        </w:rPr>
        <w:t>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Courriel </w:t>
      </w:r>
      <w:r w:rsidR="00001374" w:rsidRPr="00E974B2">
        <w:rPr>
          <w:lang w:val="fr-FR"/>
        </w:rPr>
        <w:t xml:space="preserve">de la personne qui dépose le projet </w:t>
      </w:r>
      <w:r w:rsidRPr="00E974B2">
        <w:rPr>
          <w:lang w:val="fr-FR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Téléphone </w:t>
      </w:r>
      <w:r w:rsidR="00001374" w:rsidRPr="00E974B2">
        <w:rPr>
          <w:lang w:val="fr-FR"/>
        </w:rPr>
        <w:t>de la personne qui dépose le projet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Entité porteuse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Nom de l'entité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Statut juridique</w:t>
      </w:r>
      <w:r w:rsidR="00E974B2" w:rsidRPr="00E974B2">
        <w:rPr>
          <w:lang w:val="fr-FR"/>
        </w:rPr>
        <w:t xml:space="preserve"> de l’entité porteuse du projet</w:t>
      </w:r>
      <w:r w:rsidRPr="00E974B2">
        <w:rPr>
          <w:lang w:val="fr-FR"/>
        </w:rPr>
        <w:t xml:space="preserve"> :</w:t>
      </w:r>
    </w:p>
    <w:p w:rsidR="000102FA" w:rsidRDefault="00000000">
      <w:pPr>
        <w:rPr>
          <w:lang w:val="fr-FR"/>
        </w:rPr>
      </w:pPr>
      <w:r w:rsidRPr="00E974B2">
        <w:rPr>
          <w:lang w:val="fr-FR"/>
        </w:rPr>
        <w:t>☐ entreprise (ou assimilée)</w:t>
      </w:r>
      <w:r w:rsidR="00E62EFF" w:rsidRPr="00E974B2">
        <w:rPr>
          <w:lang w:val="fr-FR"/>
        </w:rPr>
        <w:tab/>
      </w:r>
      <w:r w:rsidRPr="00E974B2">
        <w:rPr>
          <w:lang w:val="fr-FR"/>
        </w:rPr>
        <w:t>☐ association (ou assimilée : fondation, fonds de dotation...)</w:t>
      </w:r>
    </w:p>
    <w:p w:rsidR="00B63BD5" w:rsidRDefault="00B63BD5" w:rsidP="00B63BD5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2576" behindDoc="1" locked="0" layoutInCell="1" allowOverlap="1" wp14:anchorId="14D400AA" wp14:editId="242A4909">
            <wp:simplePos x="0" y="0"/>
            <wp:positionH relativeFrom="column">
              <wp:posOffset>-635</wp:posOffset>
            </wp:positionH>
            <wp:positionV relativeFrom="paragraph">
              <wp:posOffset>320834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0302864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0A2">
        <w:rPr>
          <w:noProof/>
        </w:rPr>
        <w:drawing>
          <wp:anchor distT="0" distB="0" distL="114300" distR="114300" simplePos="0" relativeHeight="251670528" behindDoc="1" locked="0" layoutInCell="1" allowOverlap="1" wp14:anchorId="14D400AA" wp14:editId="242A4909">
            <wp:simplePos x="0" y="0"/>
            <wp:positionH relativeFrom="column">
              <wp:posOffset>0</wp:posOffset>
            </wp:positionH>
            <wp:positionV relativeFrom="paragraph">
              <wp:posOffset>35719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5924168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i/>
          <w:lang w:val="fr-FR"/>
        </w:rPr>
        <w:t>Pour une association joindre le CERFA n°12156*05 et un RIB</w:t>
      </w:r>
    </w:p>
    <w:p w:rsidR="000102FA" w:rsidRPr="00B63BD5" w:rsidRDefault="00000000" w:rsidP="00B63BD5">
      <w:pPr>
        <w:rPr>
          <w:lang w:val="fr-FR"/>
        </w:rPr>
      </w:pPr>
      <w:r w:rsidRPr="00B63BD5">
        <w:rPr>
          <w:i/>
          <w:lang w:val="fr-FR"/>
        </w:rPr>
        <w:t xml:space="preserve">Pour une entreprise joindre un </w:t>
      </w:r>
      <w:proofErr w:type="spellStart"/>
      <w:r w:rsidRPr="00B63BD5">
        <w:rPr>
          <w:i/>
          <w:lang w:val="fr-FR"/>
        </w:rPr>
        <w:t>Kbis</w:t>
      </w:r>
      <w:proofErr w:type="spellEnd"/>
      <w:r w:rsidRPr="00B63BD5">
        <w:rPr>
          <w:i/>
          <w:lang w:val="fr-FR"/>
        </w:rPr>
        <w:t xml:space="preserve"> récent et un RIB</w:t>
      </w:r>
    </w:p>
    <w:p w:rsidR="000102FA" w:rsidRPr="00E974B2" w:rsidRDefault="000102FA">
      <w:pPr>
        <w:rPr>
          <w:lang w:val="fr-FR"/>
        </w:rPr>
      </w:pPr>
    </w:p>
    <w:p w:rsidR="00F51C17" w:rsidRPr="00E974B2" w:rsidRDefault="00F51C17">
      <w:pPr>
        <w:rPr>
          <w:lang w:val="fr-FR"/>
        </w:rPr>
      </w:pPr>
    </w:p>
    <w:p w:rsidR="000102FA" w:rsidRPr="00E974B2" w:rsidRDefault="00000000" w:rsidP="00E62EFF">
      <w:pPr>
        <w:rPr>
          <w:lang w:val="fr-FR"/>
        </w:rPr>
      </w:pPr>
      <w:r w:rsidRPr="00E974B2">
        <w:rPr>
          <w:lang w:val="fr-FR"/>
        </w:rPr>
        <w:t>Adresse postale</w:t>
      </w:r>
      <w:r w:rsidR="00BA0384" w:rsidRPr="00E974B2">
        <w:rPr>
          <w:lang w:val="fr-FR"/>
        </w:rPr>
        <w:t xml:space="preserve"> compl</w:t>
      </w:r>
      <w:r w:rsidR="00E974B2" w:rsidRPr="00E974B2">
        <w:rPr>
          <w:lang w:val="fr-FR"/>
        </w:rPr>
        <w:t>è</w:t>
      </w:r>
      <w:r w:rsidR="00BA0384" w:rsidRPr="00E974B2">
        <w:rPr>
          <w:lang w:val="fr-FR"/>
        </w:rPr>
        <w:t>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E62EFF" w:rsidRPr="00E974B2" w:rsidTr="00EF26B7">
        <w:trPr>
          <w:trHeight w:val="397"/>
        </w:trPr>
        <w:tc>
          <w:tcPr>
            <w:tcW w:w="9972" w:type="dxa"/>
          </w:tcPr>
          <w:p w:rsidR="00E62EFF" w:rsidRPr="00E974B2" w:rsidRDefault="00E62EFF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BA0384" w:rsidRPr="00E974B2" w:rsidRDefault="00BA0384" w:rsidP="00BA0384">
      <w:pPr>
        <w:rPr>
          <w:lang w:val="fr-FR"/>
        </w:rPr>
      </w:pPr>
      <w:r w:rsidRPr="00E974B2">
        <w:rPr>
          <w:lang w:val="fr-FR"/>
        </w:rPr>
        <w:t>Site web s'il existe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BA0384" w:rsidRPr="00E974B2" w:rsidTr="00EF26B7">
        <w:trPr>
          <w:trHeight w:val="397"/>
        </w:trPr>
        <w:tc>
          <w:tcPr>
            <w:tcW w:w="9972" w:type="dxa"/>
          </w:tcPr>
          <w:p w:rsidR="00BA0384" w:rsidRPr="00E974B2" w:rsidRDefault="00BA0384" w:rsidP="00EF26B7">
            <w:pPr>
              <w:rPr>
                <w:lang w:val="fr-FR"/>
              </w:rPr>
            </w:pPr>
          </w:p>
        </w:tc>
      </w:tr>
    </w:tbl>
    <w:p w:rsidR="00BA0384" w:rsidRPr="00E974B2" w:rsidRDefault="00BA0384">
      <w:pPr>
        <w:rPr>
          <w:lang w:val="fr-FR"/>
        </w:rPr>
      </w:pPr>
    </w:p>
    <w:p w:rsidR="000102FA" w:rsidRPr="00E974B2" w:rsidRDefault="00E62EFF">
      <w:pPr>
        <w:rPr>
          <w:lang w:val="fr-FR"/>
        </w:rPr>
      </w:pPr>
      <w:r w:rsidRPr="00E974B2">
        <w:rPr>
          <w:lang w:val="fr-FR"/>
        </w:rPr>
        <w:t>Numéro de SIRET</w:t>
      </w:r>
      <w:r w:rsidR="00D3265F"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Année de création de la structure</w:t>
      </w:r>
      <w:r w:rsidR="00D3265F"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Chiffres d'affaires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Effectif total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0545AD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Effectif </w:t>
      </w:r>
      <w:r w:rsidR="00FE3694" w:rsidRPr="00E974B2">
        <w:rPr>
          <w:lang w:val="fr-FR"/>
        </w:rPr>
        <w:t>affecté</w:t>
      </w:r>
      <w:r w:rsidRPr="00E974B2">
        <w:rPr>
          <w:lang w:val="fr-FR"/>
        </w:rPr>
        <w:t xml:space="preserve"> au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Contenu de la demande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Priorités visées (plusieurs réponses possibles à cocher)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☐ Contenus et services associés utilisant une intelligence artificielle</w:t>
      </w:r>
      <w:r w:rsidR="00D3265F">
        <w:rPr>
          <w:lang w:val="fr-FR"/>
        </w:rPr>
        <w:t>.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Contenus et services associés favorisant le travail collaboratif </w:t>
      </w:r>
      <w:r w:rsidR="00D3265F">
        <w:rPr>
          <w:lang w:val="fr-FR"/>
        </w:rPr>
        <w:t xml:space="preserve">des </w:t>
      </w:r>
      <w:r w:rsidRPr="00E974B2">
        <w:rPr>
          <w:lang w:val="fr-FR"/>
        </w:rPr>
        <w:t xml:space="preserve">élèves et/ou </w:t>
      </w:r>
      <w:r w:rsidR="00D3265F">
        <w:rPr>
          <w:lang w:val="fr-FR"/>
        </w:rPr>
        <w:t xml:space="preserve">des </w:t>
      </w:r>
      <w:r w:rsidRPr="00E974B2">
        <w:rPr>
          <w:lang w:val="fr-FR"/>
        </w:rPr>
        <w:t>enseignants</w:t>
      </w:r>
      <w:r w:rsidR="00D3265F">
        <w:rPr>
          <w:lang w:val="fr-FR"/>
        </w:rPr>
        <w:t>.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favorisant la simulation, l'immersion et la virtualisation des objets d'apprentissage</w:t>
      </w:r>
      <w:r w:rsidR="00D3265F">
        <w:rPr>
          <w:lang w:val="fr-FR"/>
        </w:rPr>
        <w:t>.</w:t>
      </w:r>
    </w:p>
    <w:p w:rsidR="00E62EFF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favorisant l'accompagnement des priorités ministérielles</w:t>
      </w:r>
      <w:r w:rsidR="00D3265F">
        <w:rPr>
          <w:lang w:val="fr-FR"/>
        </w:rPr>
        <w:t>, notamment</w:t>
      </w:r>
    </w:p>
    <w:p w:rsidR="000102FA" w:rsidRPr="00E974B2" w:rsidRDefault="00000000" w:rsidP="00E62EFF">
      <w:pPr>
        <w:ind w:left="720"/>
        <w:rPr>
          <w:lang w:val="fr-FR"/>
        </w:rPr>
      </w:pPr>
      <w:r w:rsidRPr="00E974B2">
        <w:rPr>
          <w:lang w:val="fr-FR"/>
        </w:rPr>
        <w:t>☐ favorisant l'École inclusive</w:t>
      </w:r>
      <w:r w:rsidRPr="00E974B2">
        <w:rPr>
          <w:lang w:val="fr-FR"/>
        </w:rPr>
        <w:br/>
        <w:t>☐ communs numériques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Niveaux éducatifs visés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Disciplines visées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Type de ressource (plusieurs réponses possibles à cocher)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Site internet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Application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Logiciel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Autre à préciser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50D31" w:rsidRPr="005A79D3" w:rsidTr="00EF26B7">
        <w:trPr>
          <w:trHeight w:val="397"/>
        </w:trPr>
        <w:tc>
          <w:tcPr>
            <w:tcW w:w="9972" w:type="dxa"/>
          </w:tcPr>
          <w:p w:rsidR="00650D31" w:rsidRPr="00E974B2" w:rsidRDefault="00650D31" w:rsidP="00EF26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 xml:space="preserve">Résumé du projet </w:t>
      </w:r>
      <w:r w:rsidR="0095284F">
        <w:rPr>
          <w:lang w:val="fr-FR"/>
        </w:rPr>
        <w:t>de prototype</w:t>
      </w:r>
      <w:r w:rsidR="008E70BE">
        <w:rPr>
          <w:lang w:val="fr-FR"/>
        </w:rPr>
        <w:t xml:space="preserve"> </w:t>
      </w:r>
      <w:r w:rsidRPr="00E974B2">
        <w:rPr>
          <w:lang w:val="fr-FR"/>
        </w:rPr>
        <w:t>(5 lignes environ).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A15C74" w:rsidRDefault="00A15C7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2. Données pédagogiques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Pédagogie</w:t>
      </w:r>
    </w:p>
    <w:p w:rsidR="00D3265F" w:rsidRDefault="00A15C74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0288" behindDoc="1" locked="0" layoutInCell="1" allowOverlap="1" wp14:anchorId="131632EE" wp14:editId="55AC8384">
            <wp:simplePos x="0" y="0"/>
            <wp:positionH relativeFrom="column">
              <wp:posOffset>1270</wp:posOffset>
            </wp:positionH>
            <wp:positionV relativeFrom="paragraph">
              <wp:posOffset>34925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7472693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65F">
        <w:rPr>
          <w:lang w:val="fr-FR"/>
        </w:rPr>
        <w:t xml:space="preserve">Pour mieux connaitre les attentes vous pouvez consulter la page : </w:t>
      </w:r>
      <w:hyperlink r:id="rId10" w:history="1">
        <w:r w:rsidRPr="00C27ABB">
          <w:rPr>
            <w:rStyle w:val="Lienhypertexte"/>
            <w:lang w:val="fr-FR"/>
          </w:rPr>
          <w:t>https://www.education.gouv.fr/bo/16/Hebdo28/MENN1617578C.htm?cid_bo=104197</w:t>
        </w:r>
      </w:hyperlink>
    </w:p>
    <w:p w:rsidR="00D3265F" w:rsidRDefault="00D3265F">
      <w:pPr>
        <w:rPr>
          <w:lang w:val="fr-FR"/>
        </w:rPr>
      </w:pPr>
    </w:p>
    <w:p w:rsidR="000102FA" w:rsidRDefault="00000000">
      <w:pPr>
        <w:rPr>
          <w:lang w:val="fr-FR"/>
        </w:rPr>
      </w:pPr>
      <w:r w:rsidRPr="00E974B2">
        <w:rPr>
          <w:lang w:val="fr-FR"/>
        </w:rPr>
        <w:t xml:space="preserve">Quels sont les objectifs pédagogiques et la démarche didactique mis en </w:t>
      </w:r>
      <w:r w:rsidR="00D3265F" w:rsidRPr="00E974B2">
        <w:rPr>
          <w:lang w:val="fr-FR"/>
        </w:rPr>
        <w:t>œuvre</w:t>
      </w:r>
      <w:r w:rsidRPr="00E974B2">
        <w:rPr>
          <w:lang w:val="fr-FR"/>
        </w:rPr>
        <w:t xml:space="preserve"> dans le projet </w:t>
      </w:r>
      <w:r w:rsidR="0095284F">
        <w:rPr>
          <w:lang w:val="fr-FR"/>
        </w:rPr>
        <w:t>de prototype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connaissances et les compétences et/ou les textes de référence de l'Éducation nationale qui sont couverts par le projet</w:t>
      </w:r>
      <w:r w:rsidR="008C76D3">
        <w:rPr>
          <w:lang w:val="fr-FR"/>
        </w:rPr>
        <w:t xml:space="preserve"> </w:t>
      </w:r>
      <w:r w:rsidRPr="00E974B2">
        <w:rPr>
          <w:lang w:val="fr-FR"/>
        </w:rPr>
        <w:t xml:space="preserve">de </w:t>
      </w:r>
      <w:r w:rsidR="0095284F">
        <w:rPr>
          <w:lang w:val="fr-FR"/>
        </w:rPr>
        <w:t>prototype ?</w:t>
      </w:r>
      <w:r w:rsidRPr="00E974B2">
        <w:rPr>
          <w:lang w:val="fr-FR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Default="00000000">
      <w:pPr>
        <w:rPr>
          <w:lang w:val="fr-FR"/>
        </w:rPr>
      </w:pPr>
      <w:r w:rsidRPr="00E974B2">
        <w:rPr>
          <w:lang w:val="fr-FR"/>
        </w:rPr>
        <w:t xml:space="preserve">Précisez les modalités pédagogiques </w:t>
      </w:r>
      <w:r w:rsidR="0095284F">
        <w:rPr>
          <w:lang w:val="fr-FR"/>
        </w:rPr>
        <w:t>du prototype</w:t>
      </w:r>
      <w:r w:rsidRPr="00E974B2">
        <w:rPr>
          <w:lang w:val="fr-FR"/>
        </w:rPr>
        <w:t xml:space="preserve"> :</w:t>
      </w:r>
    </w:p>
    <w:p w:rsidR="00A15C74" w:rsidRDefault="00A15C74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4384" behindDoc="1" locked="0" layoutInCell="1" allowOverlap="1" wp14:anchorId="3711CF5C" wp14:editId="414CDCDB">
            <wp:simplePos x="0" y="0"/>
            <wp:positionH relativeFrom="column">
              <wp:posOffset>-317</wp:posOffset>
            </wp:positionH>
            <wp:positionV relativeFrom="paragraph">
              <wp:posOffset>13335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9985306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 xml:space="preserve">Sur le site </w:t>
      </w:r>
      <w:proofErr w:type="spellStart"/>
      <w:r>
        <w:rPr>
          <w:lang w:val="fr-FR"/>
        </w:rPr>
        <w:t>ScolomFR</w:t>
      </w:r>
      <w:proofErr w:type="spellEnd"/>
      <w:r>
        <w:rPr>
          <w:lang w:val="fr-FR"/>
        </w:rPr>
        <w:t xml:space="preserve">, consultez la liste exhaustive du vocabulaire 018 caractérisant les relations et les situations de travail entre les enseignants et les élèves : </w:t>
      </w:r>
      <w:hyperlink r:id="rId11" w:history="1">
        <w:r w:rsidRPr="00C27ABB">
          <w:rPr>
            <w:rStyle w:val="Lienhypertexte"/>
            <w:lang w:val="fr-FR"/>
          </w:rPr>
          <w:t>https://www.reseau-canope.fr/scolomfr/data/scolomfr-7-0/fr/page/?uri=http://data.education.fr/voc/scolomfr/scolomfr-voc-018</w:t>
        </w:r>
      </w:hyperlink>
    </w:p>
    <w:p w:rsidR="00A15C74" w:rsidRDefault="00A15C74">
      <w:pPr>
        <w:rPr>
          <w:lang w:val="fr-FR"/>
        </w:rPr>
      </w:pPr>
    </w:p>
    <w:p w:rsidR="00A15C74" w:rsidRPr="00E974B2" w:rsidRDefault="00A15C7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A15C74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En quoi les activités proposées par </w:t>
      </w:r>
      <w:r w:rsidR="0095284F">
        <w:rPr>
          <w:lang w:val="fr-FR"/>
        </w:rPr>
        <w:t>le prototype</w:t>
      </w:r>
      <w:r w:rsidRPr="00E974B2">
        <w:rPr>
          <w:lang w:val="fr-FR"/>
        </w:rPr>
        <w:t xml:space="preserve"> sont-elles innovantes </w:t>
      </w:r>
      <w:r w:rsidR="00E62EFF" w:rsidRPr="00E974B2">
        <w:rPr>
          <w:lang w:val="fr-FR"/>
        </w:rPr>
        <w:t>sur le plan pédagogique</w:t>
      </w:r>
      <w:r w:rsidRPr="00E974B2">
        <w:rPr>
          <w:lang w:val="fr-FR"/>
        </w:rPr>
        <w:t xml:space="preserve">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Comment situez-vous votre projet </w:t>
      </w:r>
      <w:r w:rsidR="0095284F">
        <w:rPr>
          <w:lang w:val="fr-FR"/>
        </w:rPr>
        <w:t>de prototype</w:t>
      </w:r>
      <w:r w:rsidR="0024505C">
        <w:rPr>
          <w:lang w:val="fr-FR"/>
        </w:rPr>
        <w:t xml:space="preserve"> </w:t>
      </w:r>
      <w:r w:rsidRPr="00E974B2">
        <w:rPr>
          <w:lang w:val="fr-FR"/>
        </w:rPr>
        <w:t>par rapport aux ressources existantes (numériques ou non)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24505C" w:rsidRDefault="0095284F">
      <w:pPr>
        <w:rPr>
          <w:lang w:val="fr-FR"/>
        </w:rPr>
      </w:pPr>
      <w:r>
        <w:rPr>
          <w:lang w:val="fr-FR"/>
        </w:rPr>
        <w:t>Le cas échéant, p</w:t>
      </w:r>
      <w:r w:rsidR="0024505C">
        <w:rPr>
          <w:lang w:val="fr-FR"/>
        </w:rPr>
        <w:t xml:space="preserve">récisez les </w:t>
      </w:r>
      <w:r>
        <w:rPr>
          <w:lang w:val="fr-FR"/>
        </w:rPr>
        <w:t>perspectives</w:t>
      </w:r>
      <w:r w:rsidR="0024505C">
        <w:rPr>
          <w:lang w:val="fr-FR"/>
        </w:rPr>
        <w:t xml:space="preserve"> d’évolution</w:t>
      </w:r>
      <w:r>
        <w:rPr>
          <w:lang w:val="fr-FR"/>
        </w:rPr>
        <w:t xml:space="preserve"> du projet, les développements à venir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24505C" w:rsidRPr="005A79D3" w:rsidTr="00EF26B7">
        <w:trPr>
          <w:trHeight w:val="397"/>
        </w:trPr>
        <w:tc>
          <w:tcPr>
            <w:tcW w:w="9972" w:type="dxa"/>
          </w:tcPr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Pr="00E974B2" w:rsidRDefault="0024505C" w:rsidP="00EF26B7">
            <w:pPr>
              <w:rPr>
                <w:lang w:val="fr-FR"/>
              </w:rPr>
            </w:pPr>
          </w:p>
        </w:tc>
      </w:tr>
    </w:tbl>
    <w:p w:rsidR="0024505C" w:rsidRDefault="0024505C">
      <w:pPr>
        <w:rPr>
          <w:lang w:val="fr-FR"/>
        </w:rPr>
      </w:pP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Travaux de recherche sur lesquels se fonde le projet</w:t>
      </w:r>
      <w:r w:rsidR="0024505C">
        <w:rPr>
          <w:lang w:val="fr-FR"/>
        </w:rPr>
        <w:t xml:space="preserve"> </w:t>
      </w:r>
      <w:r w:rsidR="0095284F">
        <w:rPr>
          <w:lang w:val="fr-FR"/>
        </w:rPr>
        <w:t>de prototype</w:t>
      </w:r>
      <w:r w:rsidRPr="00E974B2">
        <w:rPr>
          <w:lang w:val="fr-FR"/>
        </w:rPr>
        <w:t>, notamment en sciences de l'éducation et en sciences de l'information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Partenariat avec un laboratoire de recherche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644527" w:rsidRPr="00E974B2" w:rsidRDefault="00644527">
      <w:pPr>
        <w:rPr>
          <w:lang w:val="fr-FR"/>
        </w:rPr>
      </w:pPr>
      <w:r w:rsidRPr="00E974B2">
        <w:rPr>
          <w:lang w:val="fr-FR"/>
        </w:rPr>
        <w:br w:type="page"/>
      </w:r>
    </w:p>
    <w:p w:rsidR="00644527" w:rsidRPr="00E974B2" w:rsidRDefault="00A335AC" w:rsidP="0096074F">
      <w:pPr>
        <w:pStyle w:val="Titre3"/>
        <w:rPr>
          <w:lang w:val="fr-FR"/>
        </w:rPr>
      </w:pPr>
      <w:r w:rsidRPr="008D70A2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4D400AA" wp14:editId="242A4909">
            <wp:simplePos x="0" y="0"/>
            <wp:positionH relativeFrom="column">
              <wp:posOffset>135731</wp:posOffset>
            </wp:positionH>
            <wp:positionV relativeFrom="paragraph">
              <wp:posOffset>188437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1356991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E974B2">
        <w:rPr>
          <w:lang w:val="fr-FR"/>
        </w:rPr>
        <w:t>Comitologie</w:t>
      </w:r>
    </w:p>
    <w:p w:rsidR="00644527" w:rsidRPr="00A335AC" w:rsidRDefault="00644527" w:rsidP="00A335AC">
      <w:pPr>
        <w:ind w:left="360"/>
        <w:rPr>
          <w:lang w:val="fr-FR"/>
        </w:rPr>
      </w:pPr>
      <w:r w:rsidRPr="00A335AC">
        <w:rPr>
          <w:i/>
          <w:lang w:val="fr-FR"/>
        </w:rPr>
        <w:t>Les personnes</w:t>
      </w:r>
      <w:r w:rsidR="00F51C17" w:rsidRPr="00A335AC">
        <w:rPr>
          <w:i/>
          <w:lang w:val="fr-FR"/>
        </w:rPr>
        <w:t xml:space="preserve"> citées</w:t>
      </w:r>
      <w:r w:rsidRPr="00A335AC">
        <w:rPr>
          <w:i/>
          <w:lang w:val="fr-FR"/>
        </w:rPr>
        <w:t xml:space="preserve"> ne peuvent figurer </w:t>
      </w:r>
      <w:r w:rsidRPr="00A335AC">
        <w:rPr>
          <w:i/>
          <w:u w:val="single"/>
          <w:lang w:val="fr-FR"/>
        </w:rPr>
        <w:t>que dans un seul groupe</w:t>
      </w:r>
      <w:r w:rsidRPr="00A335AC">
        <w:rPr>
          <w:i/>
          <w:lang w:val="fr-FR"/>
        </w:rPr>
        <w:t>.</w:t>
      </w:r>
    </w:p>
    <w:p w:rsidR="00644527" w:rsidRPr="00E974B2" w:rsidRDefault="00644527">
      <w:pPr>
        <w:rPr>
          <w:lang w:val="fr-FR"/>
        </w:rPr>
      </w:pPr>
    </w:p>
    <w:p w:rsidR="00F47B41" w:rsidRPr="00E974B2" w:rsidRDefault="00F47B41">
      <w:pPr>
        <w:rPr>
          <w:lang w:val="fr-FR"/>
        </w:rPr>
      </w:pPr>
      <w:r w:rsidRPr="00E974B2">
        <w:rPr>
          <w:lang w:val="fr-FR"/>
        </w:rPr>
        <w:t xml:space="preserve">Identité des </w:t>
      </w:r>
      <w:r w:rsidRPr="0096074F">
        <w:rPr>
          <w:b/>
          <w:bCs/>
          <w:lang w:val="fr-FR"/>
        </w:rPr>
        <w:t>porteuses et porteurs du projet</w:t>
      </w:r>
      <w:r w:rsidRPr="00E974B2">
        <w:rPr>
          <w:lang w:val="fr-FR"/>
        </w:rPr>
        <w:t xml:space="preserve"> : nom, prénom, rôle.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F47B41" w:rsidRPr="005A79D3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5A79D3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5A79D3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</w:tbl>
    <w:p w:rsidR="00F47B41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6672" behindDoc="1" locked="0" layoutInCell="1" allowOverlap="1" wp14:anchorId="14D400AA" wp14:editId="242A4909">
            <wp:simplePos x="0" y="0"/>
            <wp:positionH relativeFrom="column">
              <wp:posOffset>-21749</wp:posOffset>
            </wp:positionH>
            <wp:positionV relativeFrom="paragraph">
              <wp:posOffset>70485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57595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B41" w:rsidRPr="00A335AC">
        <w:rPr>
          <w:i/>
          <w:lang w:val="fr-FR"/>
        </w:rPr>
        <w:t>Joignez impérativement à votre réponse les CV des porteuses et porteurs du projet (2 à 3 personnes appartenant à la structure déposante)</w:t>
      </w:r>
      <w:r w:rsidR="0096074F" w:rsidRPr="00A335AC">
        <w:rPr>
          <w:i/>
          <w:lang w:val="fr-FR"/>
        </w:rPr>
        <w:t>.</w:t>
      </w:r>
    </w:p>
    <w:p w:rsidR="00F47B41" w:rsidRPr="00E974B2" w:rsidRDefault="00F47B41" w:rsidP="00F47B41">
      <w:pPr>
        <w:rPr>
          <w:lang w:val="fr-FR"/>
        </w:rPr>
      </w:pPr>
    </w:p>
    <w:p w:rsidR="00F47B41" w:rsidRPr="00E974B2" w:rsidRDefault="00F47B41" w:rsidP="00F47B41">
      <w:pPr>
        <w:rPr>
          <w:lang w:val="fr-FR"/>
        </w:rPr>
      </w:pPr>
      <w:r w:rsidRPr="00E974B2">
        <w:rPr>
          <w:lang w:val="fr-FR"/>
        </w:rPr>
        <w:t xml:space="preserve">Identité des membres du </w:t>
      </w:r>
      <w:r w:rsidRPr="0096074F">
        <w:rPr>
          <w:b/>
          <w:bCs/>
          <w:lang w:val="fr-FR"/>
        </w:rPr>
        <w:t>Conseil scientifique</w:t>
      </w:r>
      <w:r w:rsidRPr="00E974B2">
        <w:rPr>
          <w:lang w:val="fr-FR"/>
        </w:rPr>
        <w:t xml:space="preserve"> : nom, prénom, titre principal.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F47B41" w:rsidRPr="005A79D3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5A79D3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5A79D3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</w:tbl>
    <w:p w:rsidR="00F47B41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8720" behindDoc="1" locked="0" layoutInCell="1" allowOverlap="1" wp14:anchorId="14D400AA" wp14:editId="242A4909">
            <wp:simplePos x="0" y="0"/>
            <wp:positionH relativeFrom="column">
              <wp:posOffset>-27940</wp:posOffset>
            </wp:positionH>
            <wp:positionV relativeFrom="paragraph">
              <wp:posOffset>63659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6868336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A335AC">
        <w:rPr>
          <w:i/>
          <w:lang w:val="fr-FR"/>
        </w:rPr>
        <w:t>Joignez impérativement à votre réponse les CV des membres du Conseil scientifique (2 à 3 personnes</w:t>
      </w:r>
      <w:r w:rsidR="0096074F" w:rsidRPr="00A335AC">
        <w:rPr>
          <w:i/>
          <w:lang w:val="fr-FR"/>
        </w:rPr>
        <w:t xml:space="preserve"> n’appartenant pas à la structure déposante</w:t>
      </w:r>
      <w:r w:rsidR="00644527" w:rsidRPr="00A335AC">
        <w:rPr>
          <w:i/>
          <w:lang w:val="fr-FR"/>
        </w:rPr>
        <w:t xml:space="preserve">) </w:t>
      </w:r>
    </w:p>
    <w:p w:rsidR="00F47B41" w:rsidRPr="00E974B2" w:rsidRDefault="00F47B41" w:rsidP="00F47B41">
      <w:pPr>
        <w:rPr>
          <w:lang w:val="fr-FR"/>
        </w:rPr>
      </w:pPr>
    </w:p>
    <w:p w:rsidR="00644527" w:rsidRPr="00E974B2" w:rsidRDefault="00644527" w:rsidP="00F47B41">
      <w:pPr>
        <w:rPr>
          <w:lang w:val="fr-FR"/>
        </w:rPr>
      </w:pPr>
      <w:r w:rsidRPr="00E974B2">
        <w:rPr>
          <w:lang w:val="fr-FR"/>
        </w:rPr>
        <w:t xml:space="preserve">Identité des membres du </w:t>
      </w:r>
      <w:r w:rsidRPr="0096074F">
        <w:rPr>
          <w:b/>
          <w:bCs/>
          <w:lang w:val="fr-FR"/>
        </w:rPr>
        <w:t>Comité pédagogique</w:t>
      </w:r>
      <w:r w:rsidRPr="00E974B2">
        <w:rPr>
          <w:lang w:val="fr-FR"/>
        </w:rPr>
        <w:t xml:space="preserve"> : nom, prénom, grade (ex. Certifié</w:t>
      </w:r>
      <w:r w:rsidR="0096074F">
        <w:rPr>
          <w:lang w:val="fr-FR"/>
        </w:rPr>
        <w:t>, professeur des écoles</w:t>
      </w:r>
      <w:r w:rsidRPr="00E974B2">
        <w:rPr>
          <w:lang w:val="fr-FR"/>
        </w:rPr>
        <w:t>), discipline, niveau d’exercice (ex. Collège</w:t>
      </w:r>
      <w:r w:rsidR="0096074F">
        <w:rPr>
          <w:lang w:val="fr-FR"/>
        </w:rPr>
        <w:t>, école él</w:t>
      </w:r>
      <w:r w:rsidR="005A79D3">
        <w:rPr>
          <w:lang w:val="fr-FR"/>
        </w:rPr>
        <w:t>é</w:t>
      </w:r>
      <w:r w:rsidR="0096074F">
        <w:rPr>
          <w:lang w:val="fr-FR"/>
        </w:rPr>
        <w:t>mentaire</w:t>
      </w:r>
      <w:r w:rsidRPr="00E974B2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44527" w:rsidRPr="005A79D3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  <w:tr w:rsidR="00644527" w:rsidRPr="005A79D3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  <w:tr w:rsidR="00644527" w:rsidRPr="005A79D3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</w:tbl>
    <w:p w:rsidR="00644527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0768" behindDoc="1" locked="0" layoutInCell="1" allowOverlap="1" wp14:anchorId="14D400AA" wp14:editId="242A4909">
            <wp:simplePos x="0" y="0"/>
            <wp:positionH relativeFrom="column">
              <wp:posOffset>-42228</wp:posOffset>
            </wp:positionH>
            <wp:positionV relativeFrom="paragraph">
              <wp:posOffset>57150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150172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A335AC">
        <w:rPr>
          <w:i/>
          <w:lang w:val="fr-FR"/>
        </w:rPr>
        <w:t>Joignez impérativement à votre réponse les CV</w:t>
      </w:r>
      <w:r w:rsidR="0096074F" w:rsidRPr="00A335AC">
        <w:rPr>
          <w:i/>
          <w:lang w:val="fr-FR"/>
        </w:rPr>
        <w:t xml:space="preserve"> </w:t>
      </w:r>
      <w:r w:rsidR="00644527" w:rsidRPr="00A335AC">
        <w:rPr>
          <w:i/>
          <w:lang w:val="fr-FR"/>
        </w:rPr>
        <w:t>des membres du Comité pédagogique (2 à 3 enseignants des disciplines et niveaux concernés).</w:t>
      </w:r>
    </w:p>
    <w:p w:rsidR="000102FA" w:rsidRDefault="000102FA">
      <w:pPr>
        <w:rPr>
          <w:lang w:val="fr-FR"/>
        </w:rPr>
      </w:pPr>
    </w:p>
    <w:p w:rsidR="003655C8" w:rsidRDefault="003655C8">
      <w:pPr>
        <w:rPr>
          <w:lang w:val="fr-FR"/>
        </w:rPr>
      </w:pPr>
      <w:r>
        <w:rPr>
          <w:lang w:val="fr-FR"/>
        </w:rPr>
        <w:t>Conditions de mise en œuvre des tests utilisateurs (cible, calendrier, processus d’itération)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3655C8" w:rsidRPr="005A79D3" w:rsidTr="00EF26B7">
        <w:trPr>
          <w:trHeight w:val="397"/>
        </w:trPr>
        <w:tc>
          <w:tcPr>
            <w:tcW w:w="9972" w:type="dxa"/>
          </w:tcPr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Pr="00E974B2" w:rsidRDefault="003655C8" w:rsidP="00EF26B7">
            <w:pPr>
              <w:rPr>
                <w:lang w:val="fr-FR"/>
              </w:rPr>
            </w:pPr>
          </w:p>
        </w:tc>
      </w:tr>
    </w:tbl>
    <w:p w:rsidR="003655C8" w:rsidRDefault="003655C8">
      <w:pPr>
        <w:rPr>
          <w:lang w:val="fr-FR"/>
        </w:rPr>
      </w:pPr>
    </w:p>
    <w:p w:rsidR="003655C8" w:rsidRPr="00E974B2" w:rsidRDefault="003655C8">
      <w:pPr>
        <w:rPr>
          <w:lang w:val="fr-FR"/>
        </w:rPr>
      </w:pPr>
    </w:p>
    <w:p w:rsidR="003655C8" w:rsidRDefault="003655C8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Ergonomie et interactivité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Précisez en quoi l'ergonomie est adaptée à une utilisation pédagogique </w:t>
      </w:r>
      <w:r w:rsidR="003B5D95">
        <w:rPr>
          <w:lang w:val="fr-FR"/>
        </w:rPr>
        <w:t>du prototype</w:t>
      </w:r>
      <w:r w:rsidRPr="00E974B2">
        <w:rPr>
          <w:lang w:val="fr-FR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Décrivez les différents niveaux d'interactivité proposés dans </w:t>
      </w:r>
      <w:r w:rsidR="003B5D95">
        <w:rPr>
          <w:lang w:val="fr-FR"/>
        </w:rPr>
        <w:t>le prototype</w:t>
      </w:r>
      <w:r w:rsidRPr="00E974B2">
        <w:rPr>
          <w:lang w:val="fr-FR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quels sont les services associés aux contenus de la ressource (plusieurs réponses possibles)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l'enseignant de modifier, adapter les contenus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l’enseignant de suivre l’activité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l’entrainement et l’accompagnement scolaire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l’</w:t>
      </w:r>
      <w:proofErr w:type="spellStart"/>
      <w:r w:rsidRPr="00E974B2">
        <w:rPr>
          <w:lang w:val="fr-FR"/>
        </w:rPr>
        <w:t>auto-positionnement</w:t>
      </w:r>
      <w:proofErr w:type="spellEnd"/>
      <w:r w:rsidRPr="00E974B2">
        <w:rPr>
          <w:lang w:val="fr-FR"/>
        </w:rPr>
        <w:t>, l’auto-correction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l’enseignant de personnaliser les parcours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la production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☐ La ressource permet le travail collaboratif entre les élèves et son partage</w:t>
      </w:r>
    </w:p>
    <w:p w:rsidR="000102FA" w:rsidRDefault="00000000">
      <w:pPr>
        <w:rPr>
          <w:lang w:val="fr-FR"/>
        </w:rPr>
      </w:pPr>
      <w:r w:rsidRPr="00E974B2">
        <w:rPr>
          <w:lang w:val="fr-FR"/>
        </w:rPr>
        <w:t>☐ Autre, précisez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284A8D" w:rsidRPr="00E974B2" w:rsidTr="00EF26B7">
        <w:trPr>
          <w:trHeight w:val="397"/>
        </w:trPr>
        <w:tc>
          <w:tcPr>
            <w:tcW w:w="9972" w:type="dxa"/>
          </w:tcPr>
          <w:p w:rsidR="00284A8D" w:rsidRDefault="00284A8D" w:rsidP="00EF26B7">
            <w:pPr>
              <w:rPr>
                <w:lang w:val="fr-FR"/>
              </w:rPr>
            </w:pPr>
          </w:p>
          <w:p w:rsidR="00284A8D" w:rsidRPr="00E974B2" w:rsidRDefault="00284A8D" w:rsidP="00EF26B7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B81BAD" w:rsidRDefault="00B81BAD">
      <w:pPr>
        <w:rPr>
          <w:lang w:val="fr-FR"/>
        </w:rPr>
      </w:pPr>
      <w:r>
        <w:rPr>
          <w:lang w:val="fr-FR"/>
        </w:rPr>
        <w:t>Commentaire libre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B81BAD" w:rsidRPr="00E974B2" w:rsidTr="00EF26B7">
        <w:trPr>
          <w:trHeight w:val="397"/>
        </w:trPr>
        <w:tc>
          <w:tcPr>
            <w:tcW w:w="9972" w:type="dxa"/>
          </w:tcPr>
          <w:p w:rsidR="00B81BAD" w:rsidRDefault="00B81BAD" w:rsidP="00EF26B7">
            <w:pPr>
              <w:rPr>
                <w:lang w:val="fr-FR"/>
              </w:rPr>
            </w:pPr>
          </w:p>
          <w:p w:rsidR="00B81BAD" w:rsidRDefault="00B81BAD" w:rsidP="00EF26B7">
            <w:pPr>
              <w:rPr>
                <w:lang w:val="fr-FR"/>
              </w:rPr>
            </w:pPr>
          </w:p>
          <w:p w:rsidR="00B81BAD" w:rsidRDefault="00B81BAD" w:rsidP="00EF26B7">
            <w:pPr>
              <w:rPr>
                <w:lang w:val="fr-FR"/>
              </w:rPr>
            </w:pPr>
          </w:p>
          <w:p w:rsidR="00B81BAD" w:rsidRPr="00E974B2" w:rsidRDefault="00B81BAD" w:rsidP="00EF26B7">
            <w:pPr>
              <w:rPr>
                <w:lang w:val="fr-FR"/>
              </w:rPr>
            </w:pPr>
          </w:p>
        </w:tc>
      </w:tr>
    </w:tbl>
    <w:p w:rsidR="00B81BAD" w:rsidRPr="00E974B2" w:rsidRDefault="00B81BAD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Précisez quel est le type d'accompagnement à la prise en main de la future ressource et le lien avec </w:t>
      </w:r>
      <w:r w:rsidR="00B81BAD">
        <w:rPr>
          <w:lang w:val="fr-FR"/>
        </w:rPr>
        <w:t xml:space="preserve">l’utilisatrice ou </w:t>
      </w:r>
      <w:r w:rsidRPr="00E974B2">
        <w:rPr>
          <w:lang w:val="fr-FR"/>
        </w:rPr>
        <w:t>l'utilisateur qui sont prévus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B81BAD" w:rsidRDefault="00B81BA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3. Données juridiques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Conditions juridiques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Quelles données à caractère personnel sont requises pour faire fonctionner </w:t>
      </w:r>
      <w:r w:rsidR="006A394F">
        <w:rPr>
          <w:lang w:val="fr-FR"/>
        </w:rPr>
        <w:t>le prototype</w:t>
      </w:r>
      <w:r w:rsidRPr="00E974B2">
        <w:rPr>
          <w:lang w:val="fr-FR"/>
        </w:rPr>
        <w:t xml:space="preserve">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Avec quelle durée de conservation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Où se trouvent-elles hébergées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 xml:space="preserve">Précisez quelles seront les garanties mises en </w:t>
      </w:r>
      <w:r w:rsidR="00AC60B7" w:rsidRPr="00E974B2">
        <w:rPr>
          <w:lang w:val="fr-FR"/>
        </w:rPr>
        <w:t>œuvre</w:t>
      </w:r>
      <w:r w:rsidRPr="00E974B2">
        <w:rPr>
          <w:lang w:val="fr-FR"/>
        </w:rPr>
        <w:t xml:space="preserve"> pour la protection des données à caractère scolaire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garanties et la conservation des droits d’auteur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Default="000102FA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Pr="00E974B2" w:rsidRDefault="00AC60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garanties et la conservation des droits d’auteur sur les productions des enseignants et des élèves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431F59" w:rsidRDefault="00431F59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586CD3E3" wp14:editId="62099077">
            <wp:simplePos x="0" y="0"/>
            <wp:positionH relativeFrom="column">
              <wp:posOffset>-100013</wp:posOffset>
            </wp:positionH>
            <wp:positionV relativeFrom="paragraph">
              <wp:posOffset>417830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20579420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E974B2">
        <w:rPr>
          <w:lang w:val="fr-FR"/>
        </w:rPr>
        <w:t xml:space="preserve">Si votre </w:t>
      </w:r>
      <w:r w:rsidR="006A394F">
        <w:rPr>
          <w:lang w:val="fr-FR"/>
        </w:rPr>
        <w:t>ressource</w:t>
      </w:r>
      <w:r w:rsidR="00644527" w:rsidRPr="00E974B2">
        <w:rPr>
          <w:lang w:val="fr-FR"/>
        </w:rPr>
        <w:t xml:space="preserve"> utilise l’Intelligence artificielle </w:t>
      </w:r>
      <w:r w:rsidR="00AC60B7" w:rsidRPr="00E974B2">
        <w:rPr>
          <w:lang w:val="fr-FR"/>
        </w:rPr>
        <w:t>générative</w:t>
      </w:r>
      <w:r w:rsidR="00644527" w:rsidRPr="00E974B2">
        <w:rPr>
          <w:lang w:val="fr-FR"/>
        </w:rPr>
        <w:t xml:space="preserve">, précisez comment elle respecte </w:t>
      </w:r>
      <w:r w:rsidR="00091D44">
        <w:rPr>
          <w:lang w:val="fr-FR"/>
        </w:rPr>
        <w:t xml:space="preserve">correctement </w:t>
      </w:r>
      <w:r w:rsidR="00644527" w:rsidRPr="00E974B2">
        <w:rPr>
          <w:lang w:val="fr-FR"/>
        </w:rPr>
        <w:t>le cadre de confiance</w:t>
      </w:r>
      <w:r>
        <w:rPr>
          <w:lang w:val="fr-FR"/>
        </w:rPr>
        <w:t> :</w:t>
      </w:r>
    </w:p>
    <w:p w:rsidR="00644527" w:rsidRDefault="00431F59">
      <w:pPr>
        <w:rPr>
          <w:lang w:val="fr-FR"/>
        </w:rPr>
      </w:pPr>
      <w:r>
        <w:rPr>
          <w:lang w:val="fr-FR"/>
        </w:rPr>
        <w:t>Consulter</w:t>
      </w:r>
      <w:r w:rsidR="00AC60B7">
        <w:rPr>
          <w:lang w:val="fr-FR"/>
        </w:rPr>
        <w:t xml:space="preserve"> le lien : </w:t>
      </w:r>
      <w:hyperlink r:id="rId12" w:history="1">
        <w:r w:rsidR="00AC60B7" w:rsidRPr="00C27ABB">
          <w:rPr>
            <w:rStyle w:val="Lienhypertexte"/>
            <w:lang w:val="fr-FR"/>
          </w:rPr>
          <w:t>https://www.education.gouv.fr/cadre-d-usage-de-l-ia-en-education-450647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431F59" w:rsidRPr="005A79D3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</w:tbl>
    <w:p w:rsidR="00644527" w:rsidRPr="00E974B2" w:rsidRDefault="00644527">
      <w:pPr>
        <w:rPr>
          <w:lang w:val="fr-FR"/>
        </w:rPr>
      </w:pPr>
    </w:p>
    <w:p w:rsidR="00644527" w:rsidRPr="00E974B2" w:rsidRDefault="00644527">
      <w:pPr>
        <w:rPr>
          <w:lang w:val="fr-FR"/>
        </w:rPr>
      </w:pPr>
    </w:p>
    <w:p w:rsidR="00091D44" w:rsidRDefault="00091D44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Conditions particulières d'utilisation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 type de licence de la ressource :</w:t>
      </w:r>
      <w:r w:rsidR="005C0BBC" w:rsidRPr="00E974B2">
        <w:rPr>
          <w:lang w:val="fr-FR"/>
        </w:rPr>
        <w:t xml:space="preserve"> libre</w:t>
      </w:r>
      <w:r w:rsidR="00091D44">
        <w:rPr>
          <w:lang w:val="fr-FR"/>
        </w:rPr>
        <w:t xml:space="preserve"> (préciser le type)</w:t>
      </w:r>
      <w:r w:rsidR="005C0BBC" w:rsidRPr="00E974B2">
        <w:rPr>
          <w:lang w:val="fr-FR"/>
        </w:rPr>
        <w:t>, commerciale, gratuite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conditions de représentation et les usages collectifs dans le cadre des cours, ateliers et travaux pédagogiques, des ressources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quelles sont les conditions de publication de propositions pédagogiques et de travaux d’élèves utilisant des extraits de la ressource (textes, images, sons, vidéos, animations, captures d’écran …) à des fins d’illustration pour la diffusion de bonnes pratiques (y compris dans le cadre de la formation initiale et continue des enseignants)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t>4. Données techniques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Systèmes d'exploitation </w:t>
      </w:r>
      <w:r w:rsidR="00091D44">
        <w:rPr>
          <w:lang w:val="fr-FR"/>
        </w:rPr>
        <w:t>compatibles</w:t>
      </w:r>
      <w:r w:rsidRPr="00E974B2">
        <w:rPr>
          <w:lang w:val="fr-FR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Navigateurs compatibles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des mises à jour et de la maintenance de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Propositions faites en matière de formats ouverts facilitant l'interopérabilité et le partage des ressources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d'accès aux ressources via les environnements numériques de travail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d'accès aux ressources hors les environnements numériques de travail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431F59" w:rsidRDefault="00000000">
      <w:pPr>
        <w:rPr>
          <w:lang w:val="fr-FR"/>
        </w:rPr>
      </w:pPr>
      <w:r w:rsidRPr="00E974B2">
        <w:rPr>
          <w:lang w:val="fr-FR"/>
        </w:rPr>
        <w:t>Précisez les modalités de prise en compte de l'</w:t>
      </w:r>
      <w:proofErr w:type="spellStart"/>
      <w:r w:rsidRPr="00E974B2">
        <w:rPr>
          <w:lang w:val="fr-FR"/>
        </w:rPr>
        <w:t>handi</w:t>
      </w:r>
      <w:proofErr w:type="spellEnd"/>
      <w:r w:rsidRPr="00E974B2">
        <w:rPr>
          <w:lang w:val="fr-FR"/>
        </w:rPr>
        <w:t>-accessibilité numérique (respect des critères RGAA – décret 2019-768 du 24 juillet 2019)</w:t>
      </w:r>
      <w:r w:rsidR="00431F59">
        <w:rPr>
          <w:lang w:val="fr-FR"/>
        </w:rPr>
        <w:t> :</w:t>
      </w:r>
    </w:p>
    <w:p w:rsidR="000102FA" w:rsidRDefault="00431F59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8480" behindDoc="1" locked="0" layoutInCell="1" allowOverlap="1" wp14:anchorId="586CD3E3" wp14:editId="62099077">
            <wp:simplePos x="0" y="0"/>
            <wp:positionH relativeFrom="column">
              <wp:posOffset>0</wp:posOffset>
            </wp:positionH>
            <wp:positionV relativeFrom="paragraph">
              <wp:posOffset>56833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1069979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>Consulte</w:t>
      </w:r>
      <w:r w:rsidR="000B5E1A">
        <w:rPr>
          <w:lang w:val="fr-FR"/>
        </w:rPr>
        <w:t xml:space="preserve">z </w:t>
      </w:r>
      <w:r>
        <w:rPr>
          <w:lang w:val="fr-FR"/>
        </w:rPr>
        <w:t xml:space="preserve">les liens : </w:t>
      </w:r>
      <w:hyperlink r:id="rId13" w:history="1">
        <w:r w:rsidRPr="00C27ABB">
          <w:rPr>
            <w:rStyle w:val="Lienhypertexte"/>
            <w:lang w:val="fr-FR"/>
          </w:rPr>
          <w:t>https://www.legifrance.gouv.fr/jorf/id/JORFTEXT000038811937/</w:t>
        </w:r>
      </w:hyperlink>
      <w:r>
        <w:rPr>
          <w:lang w:val="fr-FR"/>
        </w:rPr>
        <w:t xml:space="preserve"> et </w:t>
      </w:r>
      <w:hyperlink r:id="rId14" w:history="1">
        <w:r w:rsidRPr="00C27ABB">
          <w:rPr>
            <w:rStyle w:val="Lienhypertexte"/>
            <w:lang w:val="fr-FR"/>
          </w:rPr>
          <w:t>https://accessibilite.numerique.gouv.fr</w:t>
        </w:r>
      </w:hyperlink>
    </w:p>
    <w:p w:rsidR="00431F59" w:rsidRPr="00E974B2" w:rsidRDefault="00431F59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B5E1A" w:rsidRDefault="000B5E1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5. Pilotage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quelles sont les personnes qui piloteront le projet ou permettront de le mener à bien (Nom, Prénom, Rôle, Structure)</w:t>
      </w:r>
      <w:r w:rsidR="0041058D">
        <w:rPr>
          <w:lang w:val="fr-FR"/>
        </w:rPr>
        <w:t>. Certaines de ces personnes peuvent figurer dans les groupes précédents (porteurs, membres du Conseil scientifique, membres du Comité pédagogique)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FD1F03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8960" behindDoc="1" locked="0" layoutInCell="1" allowOverlap="1" wp14:anchorId="14D400AA" wp14:editId="242A4909">
            <wp:simplePos x="0" y="0"/>
            <wp:positionH relativeFrom="column">
              <wp:posOffset>-35084</wp:posOffset>
            </wp:positionH>
            <wp:positionV relativeFrom="paragraph">
              <wp:posOffset>46990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5468848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F03" w:rsidRPr="00435BDE">
        <w:rPr>
          <w:i/>
          <w:lang w:val="fr-FR"/>
        </w:rPr>
        <w:t>Joindre impérativement leurs CV à votre réponse.</w:t>
      </w:r>
    </w:p>
    <w:p w:rsidR="00435BDE" w:rsidRDefault="00435BDE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Le cas échéant, précisez le partenariat : nom des partenaires, statut juridique et forme de leurs apports (numéraire, nature, industrie), nom des représentants légaux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de suivi du projet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Calendrier de production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FD1F03" w:rsidRPr="00E974B2" w:rsidRDefault="00FD1F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6. Données économiques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Coût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Coût total du projet (TTC)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5C0BBC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4864" behindDoc="1" locked="0" layoutInCell="1" allowOverlap="1" wp14:anchorId="14D400AA" wp14:editId="242A4909">
            <wp:simplePos x="0" y="0"/>
            <wp:positionH relativeFrom="column">
              <wp:posOffset>-42069</wp:posOffset>
            </wp:positionH>
            <wp:positionV relativeFrom="paragraph">
              <wp:posOffset>40640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638699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E90" w:rsidRPr="00435BDE">
        <w:rPr>
          <w:lang w:val="fr-FR"/>
        </w:rPr>
        <w:t>J</w:t>
      </w:r>
      <w:r w:rsidR="005C0BBC" w:rsidRPr="00435BDE">
        <w:rPr>
          <w:lang w:val="fr-FR"/>
        </w:rPr>
        <w:t xml:space="preserve">oindre </w:t>
      </w:r>
      <w:r>
        <w:rPr>
          <w:lang w:val="fr-FR"/>
        </w:rPr>
        <w:t xml:space="preserve">à votre réponse </w:t>
      </w:r>
      <w:r w:rsidR="005C0BBC" w:rsidRPr="00435BDE">
        <w:rPr>
          <w:lang w:val="fr-FR"/>
        </w:rPr>
        <w:t>un tableau avec les catégories de dépenses et les montants TTC</w:t>
      </w:r>
      <w:r w:rsidR="00553E90" w:rsidRPr="00435BDE">
        <w:rPr>
          <w:lang w:val="fr-FR"/>
        </w:rPr>
        <w:t>.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Montant de l</w:t>
      </w:r>
      <w:r w:rsidR="00553E90">
        <w:rPr>
          <w:lang w:val="fr-FR"/>
        </w:rPr>
        <w:t>a subvention</w:t>
      </w:r>
      <w:r w:rsidRPr="00E974B2">
        <w:rPr>
          <w:lang w:val="fr-FR"/>
        </w:rPr>
        <w:t xml:space="preserve"> demandée (TTC)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0102FA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6912" behindDoc="1" locked="0" layoutInCell="1" allowOverlap="1" wp14:anchorId="14D400AA" wp14:editId="242A4909">
            <wp:simplePos x="0" y="0"/>
            <wp:positionH relativeFrom="column">
              <wp:posOffset>-21114</wp:posOffset>
            </wp:positionH>
            <wp:positionV relativeFrom="paragraph">
              <wp:posOffset>41275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112688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BDE">
        <w:rPr>
          <w:lang w:val="fr-FR"/>
        </w:rPr>
        <w:t>La subvention demandée ne peut excéder 50% du coût total du projet et est plafonnée à 50 k€ TTC.</w:t>
      </w:r>
    </w:p>
    <w:p w:rsidR="000102FA" w:rsidRDefault="000102FA">
      <w:pPr>
        <w:rPr>
          <w:lang w:val="fr-FR"/>
        </w:rPr>
      </w:pPr>
    </w:p>
    <w:p w:rsidR="000545AD" w:rsidRPr="00E974B2" w:rsidRDefault="000545AD" w:rsidP="000545AD">
      <w:pPr>
        <w:pStyle w:val="Titre3"/>
        <w:rPr>
          <w:lang w:val="fr-FR"/>
        </w:rPr>
      </w:pPr>
      <w:r w:rsidRPr="00E974B2">
        <w:rPr>
          <w:lang w:val="fr-FR"/>
        </w:rPr>
        <w:t>Plan de financement du projet (TTC)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0545AD" w:rsidRPr="00E974B2" w:rsidTr="00BA5696"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Numéraire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Industrie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Droits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TOTAL</w:t>
            </w:r>
          </w:p>
        </w:tc>
      </w:tr>
      <w:tr w:rsidR="000545AD" w:rsidRPr="00E974B2" w:rsidTr="00BA5696"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Subvention demandée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0545AD" w:rsidRPr="00E974B2" w:rsidTr="00BA5696"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Apport(s) du soumissionnaire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0545AD" w:rsidRPr="00E974B2" w:rsidTr="00BA5696"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Partenaire 1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0545AD" w:rsidRPr="00E974B2" w:rsidTr="00BA5696"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Partenaire 2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0545AD" w:rsidRPr="00E974B2" w:rsidTr="00BA5696">
        <w:tc>
          <w:tcPr>
            <w:tcW w:w="1994" w:type="dxa"/>
          </w:tcPr>
          <w:p w:rsidR="000545AD" w:rsidRPr="00E974B2" w:rsidRDefault="000545AD" w:rsidP="00BA5696">
            <w:pPr>
              <w:jc w:val="right"/>
              <w:rPr>
                <w:lang w:val="fr-FR"/>
              </w:rPr>
            </w:pPr>
            <w:r w:rsidRPr="00E974B2">
              <w:rPr>
                <w:lang w:val="fr-FR"/>
              </w:rPr>
              <w:t>TOTAL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0545AD" w:rsidRPr="00E974B2" w:rsidRDefault="000545AD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0545AD" w:rsidRPr="00335947" w:rsidRDefault="000545AD" w:rsidP="000545AD">
      <w:pPr>
        <w:rPr>
          <w:iCs/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93056" behindDoc="1" locked="0" layoutInCell="1" allowOverlap="1" wp14:anchorId="6A6200AF" wp14:editId="4CC12911">
            <wp:simplePos x="0" y="0"/>
            <wp:positionH relativeFrom="column">
              <wp:posOffset>0</wp:posOffset>
            </wp:positionH>
            <wp:positionV relativeFrom="paragraph">
              <wp:posOffset>25823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805525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947">
        <w:rPr>
          <w:iCs/>
          <w:lang w:val="fr-FR"/>
        </w:rPr>
        <w:t xml:space="preserve">L'apport </w:t>
      </w:r>
      <w:r w:rsidRPr="00335947">
        <w:rPr>
          <w:b/>
          <w:bCs/>
          <w:iCs/>
          <w:lang w:val="fr-FR"/>
        </w:rPr>
        <w:t>en numéraire</w:t>
      </w:r>
      <w:r w:rsidRPr="00335947">
        <w:rPr>
          <w:iCs/>
          <w:lang w:val="fr-FR"/>
        </w:rPr>
        <w:t xml:space="preserve"> du soumissionnaire est d'au moins 25% du coût total du projet.</w:t>
      </w:r>
    </w:p>
    <w:p w:rsidR="000545AD" w:rsidRPr="00335947" w:rsidRDefault="000545AD" w:rsidP="000545AD">
      <w:pPr>
        <w:ind w:left="426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94080" behindDoc="1" locked="0" layoutInCell="1" allowOverlap="1" wp14:anchorId="295155CE" wp14:editId="30559781">
            <wp:simplePos x="0" y="0"/>
            <wp:positionH relativeFrom="column">
              <wp:posOffset>-6563</wp:posOffset>
            </wp:positionH>
            <wp:positionV relativeFrom="paragraph">
              <wp:posOffset>42122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4143634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947">
        <w:rPr>
          <w:lang w:val="fr-FR"/>
        </w:rPr>
        <w:t>Le total du tableau ci-dessus doit être identique à celui du coût total du projet.</w:t>
      </w:r>
      <w:r w:rsidRPr="00335947">
        <w:rPr>
          <w:lang w:val="fr-FR"/>
        </w:rPr>
        <w:br/>
        <w:t xml:space="preserve">Le partenariat n’est pas obligatoire. Si vous avez des partenaires remplacez « Partenaire n » par le nom du partenaire. </w:t>
      </w:r>
    </w:p>
    <w:p w:rsidR="000545AD" w:rsidRPr="00E974B2" w:rsidRDefault="000545AD" w:rsidP="000545AD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Si d'autres demandes de subventions sont en cours indiquez : le nom de l'organisme, le statut (en cours, </w:t>
      </w:r>
      <w:r w:rsidR="00553E90" w:rsidRPr="00E974B2">
        <w:rPr>
          <w:lang w:val="fr-FR"/>
        </w:rPr>
        <w:t>acquis...</w:t>
      </w:r>
      <w:r w:rsidRPr="00E974B2">
        <w:rPr>
          <w:lang w:val="fr-FR"/>
        </w:rPr>
        <w:t>) et le montant TTC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5C0BBC" w:rsidRPr="00E974B2" w:rsidRDefault="005C0BBC">
      <w:pPr>
        <w:rPr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Si d'autres types de financement (mécénat, financement participatif...) sont prévus précisez-le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553E90" w:rsidRDefault="00553E90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Modèle économique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Marché cible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Environnement concurrentiel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Démarche commerciale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Les modes d’acquisition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modalités de mise à disposition d</w:t>
      </w:r>
      <w:r w:rsidR="006A394F">
        <w:rPr>
          <w:lang w:val="fr-FR"/>
        </w:rPr>
        <w:t xml:space="preserve">u prototype </w:t>
      </w:r>
      <w:r w:rsidRPr="00E974B2">
        <w:rPr>
          <w:lang w:val="fr-FR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C353CE" w:rsidRDefault="00C353C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7. Compléments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Vous pouvez ajouter à votre réponse tous les documents que vous jugerez nécessaires (éventuellement lien de téléchargement d'un dossier compressé</w:t>
      </w:r>
      <w:r w:rsidR="00C353CE">
        <w:rPr>
          <w:lang w:val="fr-FR"/>
        </w:rPr>
        <w:t xml:space="preserve"> à indiquer ci-dessous</w:t>
      </w:r>
      <w:r w:rsidRPr="00E974B2">
        <w:rPr>
          <w:lang w:val="fr-FR"/>
        </w:rPr>
        <w:t>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Default="000102FA">
            <w:pPr>
              <w:rPr>
                <w:lang w:val="fr-FR"/>
              </w:rPr>
            </w:pPr>
          </w:p>
          <w:p w:rsidR="00C353CE" w:rsidRDefault="00C353CE">
            <w:pPr>
              <w:rPr>
                <w:lang w:val="fr-FR"/>
              </w:rPr>
            </w:pPr>
          </w:p>
          <w:p w:rsidR="00C353CE" w:rsidRDefault="00C353CE">
            <w:pPr>
              <w:rPr>
                <w:lang w:val="fr-FR"/>
              </w:rPr>
            </w:pPr>
          </w:p>
          <w:p w:rsidR="00C353CE" w:rsidRPr="00E974B2" w:rsidRDefault="00C353CE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C353CE" w:rsidRDefault="00C353CE">
      <w:pPr>
        <w:rPr>
          <w:lang w:val="fr-FR"/>
        </w:rPr>
      </w:pPr>
      <w:r>
        <w:rPr>
          <w:lang w:val="fr-FR"/>
        </w:rPr>
        <w:t>Commentaire libre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C353CE" w:rsidRPr="00D50B95" w:rsidTr="00EF26B7">
        <w:trPr>
          <w:trHeight w:val="397"/>
        </w:trPr>
        <w:tc>
          <w:tcPr>
            <w:tcW w:w="9972" w:type="dxa"/>
          </w:tcPr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Pr="00E974B2" w:rsidRDefault="00C353CE" w:rsidP="00EF26B7">
            <w:pPr>
              <w:rPr>
                <w:lang w:val="fr-FR"/>
              </w:rPr>
            </w:pPr>
          </w:p>
        </w:tc>
      </w:tr>
    </w:tbl>
    <w:p w:rsidR="00C353CE" w:rsidRDefault="00C353CE">
      <w:pPr>
        <w:rPr>
          <w:lang w:val="fr-FR"/>
        </w:rPr>
      </w:pPr>
    </w:p>
    <w:p w:rsidR="00C353CE" w:rsidRDefault="00C353CE">
      <w:pPr>
        <w:rPr>
          <w:lang w:val="fr-FR"/>
        </w:rPr>
      </w:pPr>
    </w:p>
    <w:p w:rsidR="00C353CE" w:rsidRDefault="00C353CE">
      <w:pPr>
        <w:rPr>
          <w:lang w:val="fr-FR"/>
        </w:rPr>
      </w:pPr>
    </w:p>
    <w:p w:rsidR="00C353CE" w:rsidRPr="00E974B2" w:rsidRDefault="00C353CE">
      <w:pPr>
        <w:rPr>
          <w:lang w:val="fr-FR"/>
        </w:rPr>
      </w:pPr>
    </w:p>
    <w:p w:rsidR="00FD1F03" w:rsidRPr="00E974B2" w:rsidRDefault="00FD1F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435BDE">
      <w:pPr>
        <w:pStyle w:val="Titre2"/>
        <w:rPr>
          <w:lang w:val="fr-FR"/>
        </w:rPr>
      </w:pPr>
      <w:r w:rsidRPr="008D70A2"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4D400AA" wp14:editId="242A4909">
            <wp:simplePos x="0" y="0"/>
            <wp:positionH relativeFrom="column">
              <wp:posOffset>6985</wp:posOffset>
            </wp:positionH>
            <wp:positionV relativeFrom="paragraph">
              <wp:posOffset>-159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00940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lang w:val="fr-FR"/>
        </w:rPr>
        <w:t>8. Récapitulation</w:t>
      </w:r>
      <w:r w:rsidR="00FD1F03" w:rsidRPr="00E974B2">
        <w:rPr>
          <w:lang w:val="fr-FR"/>
        </w:rPr>
        <w:t xml:space="preserve"> 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Je vérifie que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J'ai bien rempli tous les champs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J'ai joint à ma réponse un CERFA ou un </w:t>
      </w:r>
      <w:proofErr w:type="spellStart"/>
      <w:r w:rsidRPr="00E974B2">
        <w:rPr>
          <w:lang w:val="fr-FR"/>
        </w:rPr>
        <w:t>KBis</w:t>
      </w:r>
      <w:proofErr w:type="spellEnd"/>
      <w:r w:rsidR="00BA0384" w:rsidRPr="00E974B2">
        <w:rPr>
          <w:lang w:val="fr-FR"/>
        </w:rPr>
        <w:t xml:space="preserve"> (vérifier que l’adresse est celle déclarée dans le formulaire)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J'ai joint à ma réponse un RIB (vérifier que l'adresse soit la même que celle du </w:t>
      </w:r>
      <w:proofErr w:type="spellStart"/>
      <w:r w:rsidRPr="00E974B2">
        <w:rPr>
          <w:lang w:val="fr-FR"/>
        </w:rPr>
        <w:t>Kbis</w:t>
      </w:r>
      <w:proofErr w:type="spellEnd"/>
      <w:r w:rsidRPr="00E974B2">
        <w:rPr>
          <w:lang w:val="fr-FR"/>
        </w:rPr>
        <w:t>)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J'ai joint à ma réponse les CV des auteurs, des membres du Conseil scientifique, des membres du Comité pédagogique</w:t>
      </w:r>
      <w:r w:rsidR="0071105C" w:rsidRPr="00E974B2">
        <w:rPr>
          <w:lang w:val="fr-FR"/>
        </w:rPr>
        <w:t xml:space="preserve"> et des personnes qui piloteront le projet. </w:t>
      </w:r>
    </w:p>
    <w:p w:rsidR="005C0BBC" w:rsidRPr="00E974B2" w:rsidRDefault="005C0BBC">
      <w:pPr>
        <w:rPr>
          <w:lang w:val="fr-FR"/>
        </w:rPr>
      </w:pPr>
      <w:r w:rsidRPr="00E974B2">
        <w:rPr>
          <w:lang w:val="fr-FR"/>
        </w:rPr>
        <w:t xml:space="preserve">☐ J’ai joint </w:t>
      </w:r>
      <w:r w:rsidR="00ED4D48" w:rsidRPr="00435BDE">
        <w:rPr>
          <w:lang w:val="fr-FR"/>
        </w:rPr>
        <w:t>un tableau avec les catégories de dépenses et les montants TTC</w:t>
      </w:r>
      <w:r w:rsidRPr="00E974B2">
        <w:rPr>
          <w:lang w:val="fr-FR"/>
        </w:rPr>
        <w:t xml:space="preserve"> </w:t>
      </w:r>
    </w:p>
    <w:p w:rsidR="0070340C" w:rsidRPr="00E974B2" w:rsidRDefault="005C0BBC">
      <w:pPr>
        <w:rPr>
          <w:lang w:val="fr-FR"/>
        </w:rPr>
      </w:pPr>
      <w:r w:rsidRPr="00E974B2">
        <w:rPr>
          <w:lang w:val="fr-FR"/>
        </w:rPr>
        <w:t xml:space="preserve">☐ Le total </w:t>
      </w:r>
      <w:r w:rsidR="00ED4D48">
        <w:rPr>
          <w:lang w:val="fr-FR"/>
        </w:rPr>
        <w:t>de ce tableau</w:t>
      </w:r>
      <w:r w:rsidR="0070340C" w:rsidRPr="00E974B2">
        <w:rPr>
          <w:lang w:val="fr-FR"/>
        </w:rPr>
        <w:t xml:space="preserve"> est égal </w:t>
      </w:r>
      <w:r w:rsidR="00ED4D48">
        <w:rPr>
          <w:lang w:val="fr-FR"/>
        </w:rPr>
        <w:t xml:space="preserve">à celui du </w:t>
      </w:r>
      <w:r w:rsidRPr="00E974B2">
        <w:rPr>
          <w:lang w:val="fr-FR"/>
        </w:rPr>
        <w:t xml:space="preserve">« Plan de financement du projet (TTC) » 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L'apport en numéraire du soumissionnaire est d'au moins 25% du coût total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demande de subvention ne dépasse ni 50 000 € ni 50% du coût total du projet</w:t>
      </w:r>
    </w:p>
    <w:p w:rsidR="00CB523C" w:rsidRPr="00E974B2" w:rsidRDefault="0070340C">
      <w:pPr>
        <w:rPr>
          <w:lang w:val="fr-FR"/>
        </w:rPr>
      </w:pPr>
      <w:r w:rsidRPr="00E974B2">
        <w:rPr>
          <w:lang w:val="fr-FR"/>
        </w:rPr>
        <w:t xml:space="preserve">☐ </w:t>
      </w:r>
      <w:r w:rsidR="00CB523C" w:rsidRPr="00E974B2">
        <w:rPr>
          <w:lang w:val="fr-FR"/>
        </w:rPr>
        <w:t xml:space="preserve">Je transforme ce document en </w:t>
      </w:r>
      <w:proofErr w:type="spellStart"/>
      <w:r w:rsidR="00CB523C" w:rsidRPr="00E974B2">
        <w:rPr>
          <w:lang w:val="fr-FR"/>
        </w:rPr>
        <w:t>pdf</w:t>
      </w:r>
      <w:proofErr w:type="spellEnd"/>
      <w:r w:rsidR="00CB523C" w:rsidRPr="00E974B2">
        <w:rPr>
          <w:lang w:val="fr-FR"/>
        </w:rPr>
        <w:t xml:space="preserve"> et je l’envoie</w:t>
      </w:r>
      <w:r w:rsidRPr="00E974B2">
        <w:rPr>
          <w:lang w:val="fr-FR"/>
        </w:rPr>
        <w:t xml:space="preserve"> via le service France Transfert (</w:t>
      </w:r>
      <w:hyperlink r:id="rId15" w:history="1">
        <w:r w:rsidRPr="00E974B2">
          <w:rPr>
            <w:rStyle w:val="Lienhypertexte"/>
            <w:lang w:val="fr-FR"/>
          </w:rPr>
          <w:t>https://francetransfert.numerique.gouv.fr/upload</w:t>
        </w:r>
      </w:hyperlink>
      <w:r w:rsidRPr="00E974B2">
        <w:rPr>
          <w:lang w:val="fr-FR"/>
        </w:rPr>
        <w:t>)</w:t>
      </w:r>
      <w:r w:rsidR="00CB523C" w:rsidRPr="00E974B2">
        <w:rPr>
          <w:lang w:val="fr-FR"/>
        </w:rPr>
        <w:t xml:space="preserve">, </w:t>
      </w:r>
      <w:r w:rsidR="00CB523C" w:rsidRPr="00E974B2">
        <w:rPr>
          <w:u w:val="single"/>
          <w:lang w:val="fr-FR"/>
        </w:rPr>
        <w:t xml:space="preserve">accompagné des </w:t>
      </w:r>
      <w:r w:rsidR="00ED4D48" w:rsidRPr="00E974B2">
        <w:rPr>
          <w:u w:val="single"/>
          <w:lang w:val="fr-FR"/>
        </w:rPr>
        <w:t>pièces</w:t>
      </w:r>
      <w:r w:rsidR="00CB523C" w:rsidRPr="00E974B2">
        <w:rPr>
          <w:u w:val="single"/>
          <w:lang w:val="fr-FR"/>
        </w:rPr>
        <w:t xml:space="preserve"> jointes</w:t>
      </w:r>
      <w:r w:rsidR="00CB523C" w:rsidRPr="00E974B2">
        <w:rPr>
          <w:lang w:val="fr-FR"/>
        </w:rPr>
        <w:t xml:space="preserve">, à l’adresse : </w:t>
      </w:r>
      <w:r w:rsidRPr="00E974B2">
        <w:rPr>
          <w:lang w:val="fr-FR"/>
        </w:rPr>
        <w:br/>
      </w:r>
      <w:r w:rsidR="00CB523C" w:rsidRPr="00E974B2">
        <w:rPr>
          <w:lang w:val="fr-FR"/>
        </w:rPr>
        <w:t>edu-up@education.gouv.fr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Je certifie que toutes les données remplies sont sincères.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Date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Prénom et nom de la personne qui a rempli ce questionnaire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5A79D3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102FA">
      <w:pPr>
        <w:rPr>
          <w:lang w:val="fr-FR"/>
        </w:rPr>
      </w:pPr>
    </w:p>
    <w:sectPr w:rsidR="000102FA" w:rsidRPr="00E974B2" w:rsidSect="00034616">
      <w:headerReference w:type="default" r:id="rId16"/>
      <w:footerReference w:type="default" r:id="rId1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498A" w:rsidRDefault="0097498A" w:rsidP="00CE2E27">
      <w:pPr>
        <w:spacing w:after="0" w:line="240" w:lineRule="auto"/>
      </w:pPr>
      <w:r>
        <w:separator/>
      </w:r>
    </w:p>
  </w:endnote>
  <w:endnote w:type="continuationSeparator" w:id="0">
    <w:p w:rsidR="0097498A" w:rsidRDefault="0097498A" w:rsidP="00CE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B32" w:rsidRPr="00590B32" w:rsidRDefault="00590B32">
    <w:pPr>
      <w:pStyle w:val="Pieddepage"/>
      <w:rPr>
        <w:lang w:val="fr-FR"/>
      </w:rPr>
    </w:pPr>
    <w:r w:rsidRPr="00590B32">
      <w:rPr>
        <w:lang w:val="fr-FR"/>
      </w:rPr>
      <w:t xml:space="preserve">Édu-Up – formulaire </w:t>
    </w:r>
    <w:r w:rsidR="00076D8D">
      <w:rPr>
        <w:lang w:val="fr-FR"/>
      </w:rPr>
      <w:t>prototype</w:t>
    </w:r>
    <w:r w:rsidRPr="00590B32">
      <w:rPr>
        <w:lang w:val="fr-FR"/>
      </w:rPr>
      <w:t xml:space="preserve"> – v2025.</w:t>
    </w:r>
    <w:r w:rsidR="005A79D3">
      <w:rPr>
        <w:lang w:val="fr-FR"/>
      </w:rPr>
      <w:t>12</w:t>
    </w:r>
    <w:r w:rsidR="00C353CE">
      <w:rPr>
        <w:lang w:val="fr-FR"/>
      </w:rPr>
      <w:t>.</w:t>
    </w:r>
    <w:r w:rsidR="005A79D3">
      <w:rPr>
        <w:lang w:val="fr-FR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498A" w:rsidRDefault="0097498A" w:rsidP="00CE2E27">
      <w:pPr>
        <w:spacing w:after="0" w:line="240" w:lineRule="auto"/>
      </w:pPr>
      <w:r>
        <w:separator/>
      </w:r>
    </w:p>
  </w:footnote>
  <w:footnote w:type="continuationSeparator" w:id="0">
    <w:p w:rsidR="0097498A" w:rsidRDefault="0097498A" w:rsidP="00CE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2E27" w:rsidRPr="00CE2E27" w:rsidRDefault="00CE2E27" w:rsidP="00CE2E2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-95307</wp:posOffset>
          </wp:positionH>
          <wp:positionV relativeFrom="margin">
            <wp:posOffset>-650858</wp:posOffset>
          </wp:positionV>
          <wp:extent cx="1336675" cy="596265"/>
          <wp:effectExtent l="0" t="0" r="0" b="635"/>
          <wp:wrapSquare wrapText="bothSides"/>
          <wp:docPr id="16284112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11266" name="Image 16284112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67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256pt;height:25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321074"/>
    <w:multiLevelType w:val="hybridMultilevel"/>
    <w:tmpl w:val="DFC4191C"/>
    <w:lvl w:ilvl="0" w:tplc="CBF88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C2B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21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47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0C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E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2B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87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FE1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D01DDB"/>
    <w:multiLevelType w:val="hybridMultilevel"/>
    <w:tmpl w:val="FFECA2C0"/>
    <w:lvl w:ilvl="0" w:tplc="2638B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253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9CC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8D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27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E9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8B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6A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5A7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294D6F"/>
    <w:multiLevelType w:val="hybridMultilevel"/>
    <w:tmpl w:val="BABC5784"/>
    <w:lvl w:ilvl="0" w:tplc="E59ADF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86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C8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5AF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61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EF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1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E0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A7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5BB14A5"/>
    <w:multiLevelType w:val="hybridMultilevel"/>
    <w:tmpl w:val="6C849652"/>
    <w:lvl w:ilvl="0" w:tplc="416C5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2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42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B01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41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0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C5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6C8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055115"/>
    <w:multiLevelType w:val="hybridMultilevel"/>
    <w:tmpl w:val="9AAE8340"/>
    <w:lvl w:ilvl="0" w:tplc="D1DC6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4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8D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63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C3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C3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704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C7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AB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7950659">
    <w:abstractNumId w:val="8"/>
  </w:num>
  <w:num w:numId="2" w16cid:durableId="453182036">
    <w:abstractNumId w:val="6"/>
  </w:num>
  <w:num w:numId="3" w16cid:durableId="659621046">
    <w:abstractNumId w:val="5"/>
  </w:num>
  <w:num w:numId="4" w16cid:durableId="952591235">
    <w:abstractNumId w:val="4"/>
  </w:num>
  <w:num w:numId="5" w16cid:durableId="689796645">
    <w:abstractNumId w:val="7"/>
  </w:num>
  <w:num w:numId="6" w16cid:durableId="2079742867">
    <w:abstractNumId w:val="3"/>
  </w:num>
  <w:num w:numId="7" w16cid:durableId="2023509688">
    <w:abstractNumId w:val="2"/>
  </w:num>
  <w:num w:numId="8" w16cid:durableId="1157843917">
    <w:abstractNumId w:val="1"/>
  </w:num>
  <w:num w:numId="9" w16cid:durableId="1619987887">
    <w:abstractNumId w:val="0"/>
  </w:num>
  <w:num w:numId="10" w16cid:durableId="2034382595">
    <w:abstractNumId w:val="11"/>
  </w:num>
  <w:num w:numId="11" w16cid:durableId="1044064984">
    <w:abstractNumId w:val="10"/>
  </w:num>
  <w:num w:numId="12" w16cid:durableId="974330641">
    <w:abstractNumId w:val="13"/>
  </w:num>
  <w:num w:numId="13" w16cid:durableId="1161000222">
    <w:abstractNumId w:val="12"/>
  </w:num>
  <w:num w:numId="14" w16cid:durableId="1991136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374"/>
    <w:rsid w:val="000102FA"/>
    <w:rsid w:val="00034616"/>
    <w:rsid w:val="000545AD"/>
    <w:rsid w:val="0006063C"/>
    <w:rsid w:val="00076D8D"/>
    <w:rsid w:val="00091D44"/>
    <w:rsid w:val="000B5E1A"/>
    <w:rsid w:val="000E2A27"/>
    <w:rsid w:val="000F2589"/>
    <w:rsid w:val="0015074B"/>
    <w:rsid w:val="00170DDF"/>
    <w:rsid w:val="001D45A3"/>
    <w:rsid w:val="0024505C"/>
    <w:rsid w:val="00284A8D"/>
    <w:rsid w:val="0029639D"/>
    <w:rsid w:val="00326F90"/>
    <w:rsid w:val="003655C8"/>
    <w:rsid w:val="00374204"/>
    <w:rsid w:val="003B560F"/>
    <w:rsid w:val="003B5D95"/>
    <w:rsid w:val="0041058D"/>
    <w:rsid w:val="00431F59"/>
    <w:rsid w:val="00435BDE"/>
    <w:rsid w:val="00526572"/>
    <w:rsid w:val="00553E90"/>
    <w:rsid w:val="00590B32"/>
    <w:rsid w:val="005A79D3"/>
    <w:rsid w:val="005C0BBC"/>
    <w:rsid w:val="00644527"/>
    <w:rsid w:val="00650D31"/>
    <w:rsid w:val="006A394F"/>
    <w:rsid w:val="006F006F"/>
    <w:rsid w:val="0070340C"/>
    <w:rsid w:val="0071105C"/>
    <w:rsid w:val="008B15C2"/>
    <w:rsid w:val="008C76D3"/>
    <w:rsid w:val="008E70BE"/>
    <w:rsid w:val="00920A3D"/>
    <w:rsid w:val="00951C69"/>
    <w:rsid w:val="0095284F"/>
    <w:rsid w:val="0096074F"/>
    <w:rsid w:val="00967AFF"/>
    <w:rsid w:val="0097498A"/>
    <w:rsid w:val="009E6E4D"/>
    <w:rsid w:val="009E7EC8"/>
    <w:rsid w:val="00A15C74"/>
    <w:rsid w:val="00A335AC"/>
    <w:rsid w:val="00AA1D8D"/>
    <w:rsid w:val="00AA6BD7"/>
    <w:rsid w:val="00AC60B7"/>
    <w:rsid w:val="00B47730"/>
    <w:rsid w:val="00B63BD5"/>
    <w:rsid w:val="00B81BAD"/>
    <w:rsid w:val="00BA0384"/>
    <w:rsid w:val="00C353CE"/>
    <w:rsid w:val="00CB0664"/>
    <w:rsid w:val="00CB523C"/>
    <w:rsid w:val="00CE2E27"/>
    <w:rsid w:val="00D3265F"/>
    <w:rsid w:val="00D50B95"/>
    <w:rsid w:val="00DE4133"/>
    <w:rsid w:val="00DF5109"/>
    <w:rsid w:val="00E62EFF"/>
    <w:rsid w:val="00E974B2"/>
    <w:rsid w:val="00ED4D48"/>
    <w:rsid w:val="00F47B41"/>
    <w:rsid w:val="00F51C17"/>
    <w:rsid w:val="00F738EE"/>
    <w:rsid w:val="00FC693F"/>
    <w:rsid w:val="00FD1F03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B5136"/>
  <w14:defaultImageDpi w14:val="300"/>
  <w15:docId w15:val="{29BD4E76-E8A7-7E42-BE50-679AECC9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7034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34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5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egifrance.gouv.fr/jorf/id/JORFTEXT00003881193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cadre-d-usage-de-l-ia-en-education-45064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u-canope.fr/scolomfr/data/scolomfr-7-0/fr/page/?uri=http://data.education.fr/voc/scolomfr/scolomfr-voc-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ancetransfert.numerique.gouv.fr/upload" TargetMode="External"/><Relationship Id="rId10" Type="http://schemas.openxmlformats.org/officeDocument/2006/relationships/hyperlink" Target="https://www.education.gouv.fr/bo/16/Hebdo28/MENN1617578C.htm?cid_bo=1041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accessibilite.numerique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24</Pages>
  <Words>1683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 R</cp:lastModifiedBy>
  <cp:revision>46</cp:revision>
  <dcterms:created xsi:type="dcterms:W3CDTF">2013-12-23T23:15:00Z</dcterms:created>
  <dcterms:modified xsi:type="dcterms:W3CDTF">2025-12-06T19:00:00Z</dcterms:modified>
  <cp:category/>
</cp:coreProperties>
</file>