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02FA" w:rsidRPr="00E974B2" w:rsidRDefault="00526572">
      <w:pPr>
        <w:pStyle w:val="Titre"/>
        <w:jc w:val="center"/>
        <w:rPr>
          <w:lang w:val="fr-FR"/>
        </w:rPr>
      </w:pPr>
      <w:r>
        <w:rPr>
          <w:lang w:val="fr-FR"/>
        </w:rPr>
        <w:t>Évolution</w:t>
      </w:r>
      <w:r w:rsidRPr="00E974B2">
        <w:rPr>
          <w:lang w:val="fr-FR"/>
        </w:rPr>
        <w:t xml:space="preserve"> d'une ressource</w:t>
      </w:r>
      <w:r>
        <w:rPr>
          <w:lang w:val="fr-FR"/>
        </w:rPr>
        <w:t xml:space="preserve"> existante</w:t>
      </w:r>
    </w:p>
    <w:p w:rsidR="000102FA" w:rsidRPr="00E974B2" w:rsidRDefault="00FD1F03">
      <w:pPr>
        <w:rPr>
          <w:lang w:val="fr-FR"/>
        </w:rPr>
      </w:pPr>
      <w:r w:rsidRPr="00E974B2">
        <w:rPr>
          <w:i/>
          <w:noProof/>
          <w:lang w:val="fr-FR"/>
        </w:rPr>
        <w:drawing>
          <wp:anchor distT="0" distB="0" distL="114300" distR="114300" simplePos="0" relativeHeight="251658240" behindDoc="1" locked="0" layoutInCell="1" allowOverlap="1" wp14:anchorId="1AB61DC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0000" cy="180000"/>
            <wp:effectExtent l="0" t="0" r="0" b="0"/>
            <wp:wrapTight wrapText="bothSides">
              <wp:wrapPolygon edited="0">
                <wp:start x="1527" y="0"/>
                <wp:lineTo x="0" y="15265"/>
                <wp:lineTo x="0" y="19845"/>
                <wp:lineTo x="19845" y="19845"/>
                <wp:lineTo x="19845" y="15265"/>
                <wp:lineTo x="18318" y="0"/>
                <wp:lineTo x="1527" y="0"/>
              </wp:wrapPolygon>
            </wp:wrapTight>
            <wp:docPr id="2110475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4756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74B2">
        <w:rPr>
          <w:i/>
          <w:lang w:val="fr-FR"/>
        </w:rPr>
        <w:t xml:space="preserve">Vous pouvez avoir une aide en prenant rendez-vous pour une </w:t>
      </w:r>
      <w:proofErr w:type="spellStart"/>
      <w:r w:rsidRPr="00E974B2">
        <w:rPr>
          <w:i/>
          <w:lang w:val="fr-FR"/>
        </w:rPr>
        <w:t>visio</w:t>
      </w:r>
      <w:proofErr w:type="spellEnd"/>
      <w:r w:rsidRPr="00E974B2">
        <w:rPr>
          <w:i/>
          <w:lang w:val="fr-FR"/>
        </w:rPr>
        <w:t xml:space="preserve"> à l'adresse : patrice.renaud@education.gouv.fr</w:t>
      </w:r>
    </w:p>
    <w:p w:rsidR="000102FA" w:rsidRPr="00E974B2" w:rsidRDefault="00000000">
      <w:pPr>
        <w:pStyle w:val="Titre2"/>
        <w:rPr>
          <w:lang w:val="fr-FR"/>
        </w:rPr>
      </w:pPr>
      <w:r w:rsidRPr="00E974B2">
        <w:rPr>
          <w:lang w:val="fr-FR"/>
        </w:rPr>
        <w:t>1. Identité du projet</w:t>
      </w:r>
    </w:p>
    <w:p w:rsidR="000102FA" w:rsidRPr="00E974B2" w:rsidRDefault="00000000">
      <w:pPr>
        <w:pStyle w:val="Titre3"/>
        <w:rPr>
          <w:lang w:val="fr-FR"/>
        </w:rPr>
      </w:pPr>
      <w:r w:rsidRPr="00E974B2">
        <w:rPr>
          <w:lang w:val="fr-FR"/>
        </w:rPr>
        <w:t>Projet</w:t>
      </w:r>
    </w:p>
    <w:p w:rsidR="00590B32" w:rsidRDefault="00590B32">
      <w:pPr>
        <w:rPr>
          <w:lang w:val="fr-FR"/>
        </w:rPr>
      </w:pPr>
    </w:p>
    <w:p w:rsidR="00DE4133" w:rsidRDefault="00DE4133">
      <w:pPr>
        <w:rPr>
          <w:lang w:val="fr-FR"/>
        </w:rPr>
      </w:pPr>
      <w:r>
        <w:rPr>
          <w:lang w:val="fr-FR"/>
        </w:rPr>
        <w:t xml:space="preserve">Nom </w:t>
      </w:r>
      <w:r w:rsidR="00117227">
        <w:rPr>
          <w:lang w:val="fr-FR"/>
        </w:rPr>
        <w:t>provisoire du projet</w:t>
      </w:r>
      <w:r>
        <w:rPr>
          <w:lang w:val="fr-FR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DE4133" w:rsidRPr="00CB5A8A" w:rsidTr="00EF26B7">
        <w:trPr>
          <w:trHeight w:val="397"/>
        </w:trPr>
        <w:tc>
          <w:tcPr>
            <w:tcW w:w="9972" w:type="dxa"/>
          </w:tcPr>
          <w:p w:rsidR="00DE4133" w:rsidRPr="00E974B2" w:rsidRDefault="00DE4133" w:rsidP="00EF26B7">
            <w:pPr>
              <w:rPr>
                <w:lang w:val="fr-FR"/>
              </w:rPr>
            </w:pPr>
          </w:p>
        </w:tc>
      </w:tr>
    </w:tbl>
    <w:p w:rsidR="00DE4133" w:rsidRDefault="00DE4133">
      <w:pPr>
        <w:rPr>
          <w:lang w:val="fr-FR"/>
        </w:rPr>
      </w:pPr>
    </w:p>
    <w:p w:rsidR="00117227" w:rsidRDefault="00117227" w:rsidP="00117227">
      <w:pPr>
        <w:rPr>
          <w:lang w:val="fr-FR"/>
        </w:rPr>
      </w:pPr>
      <w:r w:rsidRPr="00E974B2">
        <w:rPr>
          <w:lang w:val="fr-FR"/>
        </w:rPr>
        <w:t xml:space="preserve">Nom </w:t>
      </w:r>
      <w:r>
        <w:rPr>
          <w:lang w:val="fr-FR"/>
        </w:rPr>
        <w:t>de la ressource existante</w:t>
      </w:r>
      <w:r w:rsidRPr="00E974B2">
        <w:rPr>
          <w:lang w:val="fr-FR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DE4133" w:rsidRPr="00CB5A8A" w:rsidTr="00EF26B7">
        <w:trPr>
          <w:trHeight w:val="397"/>
        </w:trPr>
        <w:tc>
          <w:tcPr>
            <w:tcW w:w="9972" w:type="dxa"/>
          </w:tcPr>
          <w:p w:rsidR="00DE4133" w:rsidRPr="00E974B2" w:rsidRDefault="00DE4133" w:rsidP="00EF26B7">
            <w:pPr>
              <w:rPr>
                <w:lang w:val="fr-FR"/>
              </w:rPr>
            </w:pPr>
          </w:p>
        </w:tc>
      </w:tr>
    </w:tbl>
    <w:p w:rsidR="00DE4133" w:rsidRPr="00E974B2" w:rsidRDefault="00DE4133">
      <w:pPr>
        <w:rPr>
          <w:lang w:val="fr-FR"/>
        </w:rPr>
      </w:pPr>
    </w:p>
    <w:p w:rsidR="00117227" w:rsidRPr="00E974B2" w:rsidRDefault="00117227">
      <w:pPr>
        <w:rPr>
          <w:lang w:val="fr-FR"/>
        </w:rPr>
      </w:pPr>
      <w:r>
        <w:rPr>
          <w:lang w:val="fr-FR"/>
        </w:rPr>
        <w:t>Année de production de la ressource existante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590B32" w:rsidRPr="00CB5A8A" w:rsidTr="00EF26B7">
        <w:trPr>
          <w:trHeight w:val="397"/>
        </w:trPr>
        <w:tc>
          <w:tcPr>
            <w:tcW w:w="9972" w:type="dxa"/>
          </w:tcPr>
          <w:p w:rsidR="00590B32" w:rsidRPr="00E974B2" w:rsidRDefault="00590B32" w:rsidP="00EF26B7">
            <w:pPr>
              <w:rPr>
                <w:lang w:val="fr-FR"/>
              </w:rPr>
            </w:pPr>
          </w:p>
        </w:tc>
      </w:tr>
    </w:tbl>
    <w:p w:rsidR="00590B32" w:rsidRPr="00E974B2" w:rsidRDefault="00590B32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Déposant (</w:t>
      </w:r>
      <w:r w:rsidR="00117227">
        <w:rPr>
          <w:lang w:val="fr-FR"/>
        </w:rPr>
        <w:t xml:space="preserve">Madame/Monsieur – </w:t>
      </w:r>
      <w:r w:rsidR="00117227" w:rsidRPr="00E974B2">
        <w:rPr>
          <w:lang w:val="fr-FR"/>
        </w:rPr>
        <w:t>Prénom</w:t>
      </w:r>
      <w:r w:rsidR="00117227">
        <w:rPr>
          <w:lang w:val="fr-FR"/>
        </w:rPr>
        <w:t xml:space="preserve"> - </w:t>
      </w:r>
      <w:r w:rsidR="00117227" w:rsidRPr="00E974B2">
        <w:rPr>
          <w:lang w:val="fr-FR"/>
        </w:rPr>
        <w:t>Nom</w:t>
      </w:r>
      <w:r w:rsidRPr="00E974B2">
        <w:rPr>
          <w:lang w:val="fr-FR"/>
        </w:rPr>
        <w:t>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 xml:space="preserve">Courriel </w:t>
      </w:r>
      <w:r w:rsidR="00001374" w:rsidRPr="00E974B2">
        <w:rPr>
          <w:lang w:val="fr-FR"/>
        </w:rPr>
        <w:t xml:space="preserve">de la personne qui dépose le projet </w:t>
      </w:r>
      <w:r w:rsidRPr="00E974B2">
        <w:rPr>
          <w:lang w:val="fr-FR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 xml:space="preserve">Téléphone </w:t>
      </w:r>
      <w:r w:rsidR="00001374" w:rsidRPr="00E974B2">
        <w:rPr>
          <w:lang w:val="fr-FR"/>
        </w:rPr>
        <w:t>de la personne qui dépose le projet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pStyle w:val="Titre3"/>
        <w:rPr>
          <w:lang w:val="fr-FR"/>
        </w:rPr>
      </w:pPr>
      <w:r w:rsidRPr="00E974B2">
        <w:rPr>
          <w:lang w:val="fr-FR"/>
        </w:rPr>
        <w:t>Entité porteuse du projet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Nom de l'entité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lastRenderedPageBreak/>
        <w:t>Statut juridique</w:t>
      </w:r>
      <w:r w:rsidR="00E974B2" w:rsidRPr="00E974B2">
        <w:rPr>
          <w:lang w:val="fr-FR"/>
        </w:rPr>
        <w:t xml:space="preserve"> de l’entité porteuse du projet</w:t>
      </w:r>
      <w:r w:rsidRPr="00E974B2">
        <w:rPr>
          <w:lang w:val="fr-FR"/>
        </w:rPr>
        <w:t xml:space="preserve"> :</w:t>
      </w:r>
    </w:p>
    <w:p w:rsidR="000102FA" w:rsidRDefault="00000000">
      <w:pPr>
        <w:rPr>
          <w:lang w:val="fr-FR"/>
        </w:rPr>
      </w:pPr>
      <w:r w:rsidRPr="00E974B2">
        <w:rPr>
          <w:lang w:val="fr-FR"/>
        </w:rPr>
        <w:t>☐ entreprise (ou assimilée)</w:t>
      </w:r>
      <w:r w:rsidR="00E62EFF" w:rsidRPr="00E974B2">
        <w:rPr>
          <w:lang w:val="fr-FR"/>
        </w:rPr>
        <w:tab/>
      </w:r>
      <w:r w:rsidRPr="00E974B2">
        <w:rPr>
          <w:lang w:val="fr-FR"/>
        </w:rPr>
        <w:t>☐ association (ou assimilée : fondation, fonds de dotation...)</w:t>
      </w:r>
    </w:p>
    <w:p w:rsidR="00B63BD5" w:rsidRDefault="00B63BD5" w:rsidP="00B63BD5">
      <w:pPr>
        <w:rPr>
          <w:lang w:val="fr-FR"/>
        </w:rPr>
      </w:pPr>
      <w:r w:rsidRPr="008D70A2">
        <w:rPr>
          <w:noProof/>
        </w:rPr>
        <w:drawing>
          <wp:anchor distT="0" distB="0" distL="114300" distR="114300" simplePos="0" relativeHeight="251672576" behindDoc="1" locked="0" layoutInCell="1" allowOverlap="1" wp14:anchorId="14D400AA" wp14:editId="242A4909">
            <wp:simplePos x="0" y="0"/>
            <wp:positionH relativeFrom="column">
              <wp:posOffset>-635</wp:posOffset>
            </wp:positionH>
            <wp:positionV relativeFrom="paragraph">
              <wp:posOffset>320834</wp:posOffset>
            </wp:positionV>
            <wp:extent cx="179705" cy="179705"/>
            <wp:effectExtent l="0" t="0" r="0" b="0"/>
            <wp:wrapTight wrapText="bothSides">
              <wp:wrapPolygon edited="0">
                <wp:start x="6106" y="0"/>
                <wp:lineTo x="0" y="10686"/>
                <wp:lineTo x="0" y="19845"/>
                <wp:lineTo x="19845" y="19845"/>
                <wp:lineTo x="19845" y="10686"/>
                <wp:lineTo x="13739" y="0"/>
                <wp:lineTo x="6106" y="0"/>
              </wp:wrapPolygon>
            </wp:wrapTight>
            <wp:docPr id="203028648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41683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70A2">
        <w:rPr>
          <w:noProof/>
        </w:rPr>
        <w:drawing>
          <wp:anchor distT="0" distB="0" distL="114300" distR="114300" simplePos="0" relativeHeight="251670528" behindDoc="1" locked="0" layoutInCell="1" allowOverlap="1" wp14:anchorId="14D400AA" wp14:editId="242A4909">
            <wp:simplePos x="0" y="0"/>
            <wp:positionH relativeFrom="column">
              <wp:posOffset>0</wp:posOffset>
            </wp:positionH>
            <wp:positionV relativeFrom="paragraph">
              <wp:posOffset>35719</wp:posOffset>
            </wp:positionV>
            <wp:extent cx="180000" cy="180000"/>
            <wp:effectExtent l="0" t="0" r="0" b="0"/>
            <wp:wrapTight wrapText="bothSides">
              <wp:wrapPolygon edited="0">
                <wp:start x="6106" y="0"/>
                <wp:lineTo x="0" y="10686"/>
                <wp:lineTo x="0" y="19845"/>
                <wp:lineTo x="19845" y="19845"/>
                <wp:lineTo x="19845" y="10686"/>
                <wp:lineTo x="13739" y="0"/>
                <wp:lineTo x="6106" y="0"/>
              </wp:wrapPolygon>
            </wp:wrapTight>
            <wp:docPr id="59241683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41683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74B2">
        <w:rPr>
          <w:i/>
          <w:lang w:val="fr-FR"/>
        </w:rPr>
        <w:t>Pour une association joindre le CERFA n°12156*05 et un RIB</w:t>
      </w:r>
    </w:p>
    <w:p w:rsidR="000102FA" w:rsidRPr="00B63BD5" w:rsidRDefault="00000000" w:rsidP="00B63BD5">
      <w:pPr>
        <w:rPr>
          <w:lang w:val="fr-FR"/>
        </w:rPr>
      </w:pPr>
      <w:r w:rsidRPr="00B63BD5">
        <w:rPr>
          <w:i/>
          <w:lang w:val="fr-FR"/>
        </w:rPr>
        <w:t xml:space="preserve">Pour une entreprise joindre un </w:t>
      </w:r>
      <w:proofErr w:type="spellStart"/>
      <w:r w:rsidRPr="00B63BD5">
        <w:rPr>
          <w:i/>
          <w:lang w:val="fr-FR"/>
        </w:rPr>
        <w:t>Kbis</w:t>
      </w:r>
      <w:proofErr w:type="spellEnd"/>
      <w:r w:rsidRPr="00B63BD5">
        <w:rPr>
          <w:i/>
          <w:lang w:val="fr-FR"/>
        </w:rPr>
        <w:t xml:space="preserve"> récent et un RIB</w:t>
      </w:r>
    </w:p>
    <w:p w:rsidR="000102FA" w:rsidRPr="00E974B2" w:rsidRDefault="000102FA">
      <w:pPr>
        <w:rPr>
          <w:lang w:val="fr-FR"/>
        </w:rPr>
      </w:pPr>
    </w:p>
    <w:p w:rsidR="000102FA" w:rsidRPr="00E974B2" w:rsidRDefault="00000000" w:rsidP="00E62EFF">
      <w:pPr>
        <w:rPr>
          <w:lang w:val="fr-FR"/>
        </w:rPr>
      </w:pPr>
      <w:r w:rsidRPr="00E974B2">
        <w:rPr>
          <w:lang w:val="fr-FR"/>
        </w:rPr>
        <w:t>Adresse postale</w:t>
      </w:r>
      <w:r w:rsidR="00BA0384" w:rsidRPr="00E974B2">
        <w:rPr>
          <w:lang w:val="fr-FR"/>
        </w:rPr>
        <w:t xml:space="preserve"> compl</w:t>
      </w:r>
      <w:r w:rsidR="00E974B2" w:rsidRPr="00E974B2">
        <w:rPr>
          <w:lang w:val="fr-FR"/>
        </w:rPr>
        <w:t>è</w:t>
      </w:r>
      <w:r w:rsidR="00BA0384" w:rsidRPr="00E974B2">
        <w:rPr>
          <w:lang w:val="fr-FR"/>
        </w:rPr>
        <w:t>te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E62EFF" w:rsidRPr="00E974B2" w:rsidTr="00EF26B7">
        <w:trPr>
          <w:trHeight w:val="397"/>
        </w:trPr>
        <w:tc>
          <w:tcPr>
            <w:tcW w:w="9972" w:type="dxa"/>
          </w:tcPr>
          <w:p w:rsidR="00E62EFF" w:rsidRPr="00E974B2" w:rsidRDefault="00E62EFF" w:rsidP="00EF26B7">
            <w:pPr>
              <w:rPr>
                <w:lang w:val="fr-FR"/>
              </w:rPr>
            </w:pPr>
          </w:p>
          <w:p w:rsidR="0071105C" w:rsidRPr="00E974B2" w:rsidRDefault="0071105C" w:rsidP="00EF26B7">
            <w:pPr>
              <w:rPr>
                <w:lang w:val="fr-FR"/>
              </w:rPr>
            </w:pPr>
          </w:p>
          <w:p w:rsidR="0071105C" w:rsidRPr="00E974B2" w:rsidRDefault="0071105C" w:rsidP="00EF26B7">
            <w:pPr>
              <w:rPr>
                <w:lang w:val="fr-FR"/>
              </w:rPr>
            </w:pPr>
          </w:p>
          <w:p w:rsidR="0071105C" w:rsidRPr="00E974B2" w:rsidRDefault="0071105C" w:rsidP="00EF26B7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BA0384" w:rsidRPr="00E974B2" w:rsidRDefault="00BA0384" w:rsidP="00BA0384">
      <w:pPr>
        <w:rPr>
          <w:lang w:val="fr-FR"/>
        </w:rPr>
      </w:pPr>
      <w:r w:rsidRPr="00E974B2">
        <w:rPr>
          <w:lang w:val="fr-FR"/>
        </w:rPr>
        <w:t>Site web s'il existe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BA0384" w:rsidRPr="00E974B2" w:rsidTr="00EF26B7">
        <w:trPr>
          <w:trHeight w:val="397"/>
        </w:trPr>
        <w:tc>
          <w:tcPr>
            <w:tcW w:w="9972" w:type="dxa"/>
          </w:tcPr>
          <w:p w:rsidR="00BA0384" w:rsidRPr="00E974B2" w:rsidRDefault="00BA0384" w:rsidP="00EF26B7">
            <w:pPr>
              <w:rPr>
                <w:lang w:val="fr-FR"/>
              </w:rPr>
            </w:pPr>
          </w:p>
        </w:tc>
      </w:tr>
    </w:tbl>
    <w:p w:rsidR="00BA0384" w:rsidRPr="00E974B2" w:rsidRDefault="00BA0384">
      <w:pPr>
        <w:rPr>
          <w:lang w:val="fr-FR"/>
        </w:rPr>
      </w:pPr>
    </w:p>
    <w:p w:rsidR="000102FA" w:rsidRPr="00E974B2" w:rsidRDefault="00E62EFF">
      <w:pPr>
        <w:rPr>
          <w:lang w:val="fr-FR"/>
        </w:rPr>
      </w:pPr>
      <w:r w:rsidRPr="00E974B2">
        <w:rPr>
          <w:lang w:val="fr-FR"/>
        </w:rPr>
        <w:t>Numéro de SIRET</w:t>
      </w:r>
      <w:r w:rsidR="00D3265F">
        <w:rPr>
          <w:lang w:val="fr-FR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Année de création de la structure</w:t>
      </w:r>
      <w:r w:rsidR="00D3265F">
        <w:rPr>
          <w:lang w:val="fr-FR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Chiffres d'affaires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E62EFF" w:rsidRPr="00E974B2" w:rsidRDefault="00E62EFF">
      <w:pPr>
        <w:rPr>
          <w:lang w:val="fr-FR"/>
        </w:rPr>
      </w:pPr>
      <w:r w:rsidRPr="00E974B2">
        <w:rPr>
          <w:lang w:val="fr-FR"/>
        </w:rPr>
        <w:br w:type="page"/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lastRenderedPageBreak/>
        <w:t>Effectif total de la structure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 xml:space="preserve">Effectif </w:t>
      </w:r>
      <w:r w:rsidR="00FE3694" w:rsidRPr="00E974B2">
        <w:rPr>
          <w:lang w:val="fr-FR"/>
        </w:rPr>
        <w:t>affecté</w:t>
      </w:r>
      <w:r w:rsidRPr="00E974B2">
        <w:rPr>
          <w:lang w:val="fr-FR"/>
        </w:rPr>
        <w:t xml:space="preserve"> au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pStyle w:val="Titre3"/>
        <w:rPr>
          <w:lang w:val="fr-FR"/>
        </w:rPr>
      </w:pPr>
      <w:r w:rsidRPr="00E974B2">
        <w:rPr>
          <w:lang w:val="fr-FR"/>
        </w:rPr>
        <w:t>Contenu de la demande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Priorités visées (plusieurs réponses possibles à cocher) :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Contenus et services associés utilisant une intelligence artificielle</w:t>
      </w:r>
      <w:r w:rsidR="00D3265F">
        <w:rPr>
          <w:lang w:val="fr-FR"/>
        </w:rPr>
        <w:t>.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 xml:space="preserve">☐ Contenus et services associés favorisant le travail collaboratif </w:t>
      </w:r>
      <w:r w:rsidR="00D3265F">
        <w:rPr>
          <w:lang w:val="fr-FR"/>
        </w:rPr>
        <w:t xml:space="preserve">des </w:t>
      </w:r>
      <w:r w:rsidRPr="00E974B2">
        <w:rPr>
          <w:lang w:val="fr-FR"/>
        </w:rPr>
        <w:t xml:space="preserve">élèves et/ou </w:t>
      </w:r>
      <w:r w:rsidR="00D3265F">
        <w:rPr>
          <w:lang w:val="fr-FR"/>
        </w:rPr>
        <w:t xml:space="preserve">des </w:t>
      </w:r>
      <w:r w:rsidRPr="00E974B2">
        <w:rPr>
          <w:lang w:val="fr-FR"/>
        </w:rPr>
        <w:t>enseignants</w:t>
      </w:r>
      <w:r w:rsidR="00D3265F">
        <w:rPr>
          <w:lang w:val="fr-FR"/>
        </w:rPr>
        <w:t>.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Contenus et services associés favorisant la simulation, l'immersion et la virtualisation des objets d'apprentissage</w:t>
      </w:r>
      <w:r w:rsidR="00D3265F">
        <w:rPr>
          <w:lang w:val="fr-FR"/>
        </w:rPr>
        <w:t>.</w:t>
      </w:r>
    </w:p>
    <w:p w:rsidR="00E62EFF" w:rsidRPr="00E974B2" w:rsidRDefault="00000000">
      <w:pPr>
        <w:rPr>
          <w:lang w:val="fr-FR"/>
        </w:rPr>
      </w:pPr>
      <w:r w:rsidRPr="00E974B2">
        <w:rPr>
          <w:lang w:val="fr-FR"/>
        </w:rPr>
        <w:t>☐ Contenus et services associés favorisant l'accompagnement des priorités ministérielles</w:t>
      </w:r>
      <w:r w:rsidR="00D3265F">
        <w:rPr>
          <w:lang w:val="fr-FR"/>
        </w:rPr>
        <w:t>, notamment</w:t>
      </w:r>
    </w:p>
    <w:p w:rsidR="000102FA" w:rsidRPr="00E974B2" w:rsidRDefault="00000000" w:rsidP="00E62EFF">
      <w:pPr>
        <w:ind w:left="720"/>
        <w:rPr>
          <w:lang w:val="fr-FR"/>
        </w:rPr>
      </w:pPr>
      <w:r w:rsidRPr="00E974B2">
        <w:rPr>
          <w:lang w:val="fr-FR"/>
        </w:rPr>
        <w:t>☐ favorisant l'École inclusive</w:t>
      </w:r>
      <w:r w:rsidRPr="00E974B2">
        <w:rPr>
          <w:lang w:val="fr-FR"/>
        </w:rPr>
        <w:br/>
        <w:t>☐ communs numériques</w:t>
      </w:r>
    </w:p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Niveaux éducatifs visés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Disciplines visées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lastRenderedPageBreak/>
        <w:t>Type de ressource (plusieurs réponses possibles à cocher) :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Site internet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Application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Logiciel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Autre à préciser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650D31" w:rsidRPr="00CB5A8A" w:rsidTr="00EF26B7">
        <w:trPr>
          <w:trHeight w:val="397"/>
        </w:trPr>
        <w:tc>
          <w:tcPr>
            <w:tcW w:w="9972" w:type="dxa"/>
          </w:tcPr>
          <w:p w:rsidR="00650D31" w:rsidRPr="00E974B2" w:rsidRDefault="00650D31" w:rsidP="00EF26B7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Résumé du projet d</w:t>
      </w:r>
      <w:r w:rsidR="008E70BE">
        <w:rPr>
          <w:lang w:val="fr-FR"/>
        </w:rPr>
        <w:t xml:space="preserve">’évolution </w:t>
      </w:r>
      <w:r w:rsidRPr="00E974B2">
        <w:rPr>
          <w:lang w:val="fr-FR"/>
        </w:rPr>
        <w:t>(5 lignes environ).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A15C74" w:rsidRDefault="00A15C74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FR"/>
        </w:rPr>
      </w:pPr>
      <w:r>
        <w:rPr>
          <w:lang w:val="fr-FR"/>
        </w:rPr>
        <w:br w:type="page"/>
      </w:r>
    </w:p>
    <w:p w:rsidR="000102FA" w:rsidRPr="00E974B2" w:rsidRDefault="00000000">
      <w:pPr>
        <w:pStyle w:val="Titre2"/>
        <w:rPr>
          <w:lang w:val="fr-FR"/>
        </w:rPr>
      </w:pPr>
      <w:r w:rsidRPr="00E974B2">
        <w:rPr>
          <w:lang w:val="fr-FR"/>
        </w:rPr>
        <w:lastRenderedPageBreak/>
        <w:t>2. Données pédagogiques</w:t>
      </w:r>
    </w:p>
    <w:p w:rsidR="000102FA" w:rsidRPr="00E974B2" w:rsidRDefault="00000000">
      <w:pPr>
        <w:pStyle w:val="Titre3"/>
        <w:rPr>
          <w:lang w:val="fr-FR"/>
        </w:rPr>
      </w:pPr>
      <w:r w:rsidRPr="00E974B2">
        <w:rPr>
          <w:lang w:val="fr-FR"/>
        </w:rPr>
        <w:t>Pédagogie</w:t>
      </w:r>
    </w:p>
    <w:p w:rsidR="00D3265F" w:rsidRDefault="00A15C74">
      <w:pPr>
        <w:rPr>
          <w:lang w:val="fr-FR"/>
        </w:rPr>
      </w:pPr>
      <w:r w:rsidRPr="00E974B2">
        <w:rPr>
          <w:i/>
          <w:noProof/>
          <w:lang w:val="fr-FR"/>
        </w:rPr>
        <w:drawing>
          <wp:anchor distT="0" distB="0" distL="114300" distR="114300" simplePos="0" relativeHeight="251660288" behindDoc="1" locked="0" layoutInCell="1" allowOverlap="1" wp14:anchorId="131632EE" wp14:editId="55AC8384">
            <wp:simplePos x="0" y="0"/>
            <wp:positionH relativeFrom="column">
              <wp:posOffset>1270</wp:posOffset>
            </wp:positionH>
            <wp:positionV relativeFrom="paragraph">
              <wp:posOffset>34925</wp:posOffset>
            </wp:positionV>
            <wp:extent cx="329565" cy="329565"/>
            <wp:effectExtent l="0" t="0" r="635" b="635"/>
            <wp:wrapTight wrapText="bothSides">
              <wp:wrapPolygon edited="0">
                <wp:start x="4994" y="0"/>
                <wp:lineTo x="832" y="15815"/>
                <wp:lineTo x="0" y="16647"/>
                <wp:lineTo x="0" y="20809"/>
                <wp:lineTo x="20809" y="20809"/>
                <wp:lineTo x="20809" y="16647"/>
                <wp:lineTo x="19977" y="15815"/>
                <wp:lineTo x="15815" y="0"/>
                <wp:lineTo x="4994" y="0"/>
              </wp:wrapPolygon>
            </wp:wrapTight>
            <wp:docPr id="174726938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4756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9565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265F">
        <w:rPr>
          <w:lang w:val="fr-FR"/>
        </w:rPr>
        <w:t xml:space="preserve">Pour mieux connaitre les attentes vous pouvez consulter la page : </w:t>
      </w:r>
      <w:hyperlink r:id="rId10" w:history="1">
        <w:r w:rsidRPr="00C27ABB">
          <w:rPr>
            <w:rStyle w:val="Lienhypertexte"/>
            <w:lang w:val="fr-FR"/>
          </w:rPr>
          <w:t>https://www.education.gouv.fr/bo/16/Hebdo28/MENN1617578C.htm?cid_bo=104197</w:t>
        </w:r>
      </w:hyperlink>
    </w:p>
    <w:p w:rsidR="00D3265F" w:rsidRDefault="00D3265F">
      <w:pPr>
        <w:rPr>
          <w:lang w:val="fr-FR"/>
        </w:rPr>
      </w:pPr>
    </w:p>
    <w:p w:rsidR="000102FA" w:rsidRDefault="00000000">
      <w:pPr>
        <w:rPr>
          <w:lang w:val="fr-FR"/>
        </w:rPr>
      </w:pPr>
      <w:r w:rsidRPr="00E974B2">
        <w:rPr>
          <w:lang w:val="fr-FR"/>
        </w:rPr>
        <w:t xml:space="preserve">Quels sont les objectifs pédagogiques et la démarche didactique mis en </w:t>
      </w:r>
      <w:r w:rsidR="00D3265F" w:rsidRPr="00E974B2">
        <w:rPr>
          <w:lang w:val="fr-FR"/>
        </w:rPr>
        <w:t>œuvre</w:t>
      </w:r>
      <w:r w:rsidRPr="00E974B2">
        <w:rPr>
          <w:lang w:val="fr-FR"/>
        </w:rPr>
        <w:t xml:space="preserve"> dans le projet d</w:t>
      </w:r>
      <w:r w:rsidR="00AA6BD7">
        <w:rPr>
          <w:lang w:val="fr-FR"/>
        </w:rPr>
        <w:t xml:space="preserve">’évolution </w:t>
      </w:r>
      <w:r w:rsidRPr="00E974B2">
        <w:rPr>
          <w:lang w:val="fr-FR"/>
        </w:rPr>
        <w:t xml:space="preserve">de </w:t>
      </w:r>
      <w:r w:rsidR="00AA6BD7">
        <w:rPr>
          <w:lang w:val="fr-FR"/>
        </w:rPr>
        <w:t xml:space="preserve">la </w:t>
      </w:r>
      <w:r w:rsidRPr="00E974B2">
        <w:rPr>
          <w:lang w:val="fr-FR"/>
        </w:rPr>
        <w:t>ressource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Default="00E62EFF">
            <w:pPr>
              <w:rPr>
                <w:lang w:val="fr-FR"/>
              </w:rPr>
            </w:pPr>
          </w:p>
          <w:p w:rsidR="00A15C74" w:rsidRDefault="00A15C74">
            <w:pPr>
              <w:rPr>
                <w:lang w:val="fr-FR"/>
              </w:rPr>
            </w:pPr>
          </w:p>
          <w:p w:rsidR="00A15C74" w:rsidRPr="00E974B2" w:rsidRDefault="00A15C74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Précisez les connaissances et les compétences et/ou les textes de référence de l'Éducation nationale qui sont couverts par le projet d</w:t>
      </w:r>
      <w:r w:rsidR="008C76D3">
        <w:rPr>
          <w:lang w:val="fr-FR"/>
        </w:rPr>
        <w:t xml:space="preserve">’évolution </w:t>
      </w:r>
      <w:r w:rsidRPr="00E974B2">
        <w:rPr>
          <w:lang w:val="fr-FR"/>
        </w:rPr>
        <w:t xml:space="preserve">de </w:t>
      </w:r>
      <w:r w:rsidR="008C76D3">
        <w:rPr>
          <w:lang w:val="fr-FR"/>
        </w:rPr>
        <w:t xml:space="preserve">la </w:t>
      </w:r>
      <w:r w:rsidRPr="00E974B2">
        <w:rPr>
          <w:lang w:val="fr-FR"/>
        </w:rPr>
        <w:t>ressource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Default="00E62EFF">
            <w:pPr>
              <w:rPr>
                <w:lang w:val="fr-FR"/>
              </w:rPr>
            </w:pPr>
          </w:p>
          <w:p w:rsidR="00A15C74" w:rsidRDefault="00A15C74">
            <w:pPr>
              <w:rPr>
                <w:lang w:val="fr-FR"/>
              </w:rPr>
            </w:pPr>
          </w:p>
          <w:p w:rsidR="00A15C74" w:rsidRPr="00E974B2" w:rsidRDefault="00A15C74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Default="00000000">
      <w:pPr>
        <w:rPr>
          <w:lang w:val="fr-FR"/>
        </w:rPr>
      </w:pPr>
      <w:r w:rsidRPr="00E974B2">
        <w:rPr>
          <w:lang w:val="fr-FR"/>
        </w:rPr>
        <w:t>Précisez les modalités pédagogiques de la ressource :</w:t>
      </w:r>
    </w:p>
    <w:p w:rsidR="00A15C74" w:rsidRDefault="00A15C74">
      <w:pPr>
        <w:rPr>
          <w:lang w:val="fr-FR"/>
        </w:rPr>
      </w:pPr>
      <w:r w:rsidRPr="00E974B2">
        <w:rPr>
          <w:i/>
          <w:noProof/>
          <w:lang w:val="fr-FR"/>
        </w:rPr>
        <w:drawing>
          <wp:anchor distT="0" distB="0" distL="114300" distR="114300" simplePos="0" relativeHeight="251664384" behindDoc="1" locked="0" layoutInCell="1" allowOverlap="1" wp14:anchorId="3711CF5C" wp14:editId="414CDCDB">
            <wp:simplePos x="0" y="0"/>
            <wp:positionH relativeFrom="column">
              <wp:posOffset>-317</wp:posOffset>
            </wp:positionH>
            <wp:positionV relativeFrom="paragraph">
              <wp:posOffset>13335</wp:posOffset>
            </wp:positionV>
            <wp:extent cx="329565" cy="329565"/>
            <wp:effectExtent l="0" t="0" r="635" b="635"/>
            <wp:wrapTight wrapText="bothSides">
              <wp:wrapPolygon edited="0">
                <wp:start x="4994" y="0"/>
                <wp:lineTo x="832" y="15815"/>
                <wp:lineTo x="0" y="16647"/>
                <wp:lineTo x="0" y="20809"/>
                <wp:lineTo x="20809" y="20809"/>
                <wp:lineTo x="20809" y="16647"/>
                <wp:lineTo x="19977" y="15815"/>
                <wp:lineTo x="15815" y="0"/>
                <wp:lineTo x="4994" y="0"/>
              </wp:wrapPolygon>
            </wp:wrapTight>
            <wp:docPr id="19985306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4756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9565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fr-FR"/>
        </w:rPr>
        <w:t xml:space="preserve">Sur le site </w:t>
      </w:r>
      <w:proofErr w:type="spellStart"/>
      <w:r>
        <w:rPr>
          <w:lang w:val="fr-FR"/>
        </w:rPr>
        <w:t>ScolomFR</w:t>
      </w:r>
      <w:proofErr w:type="spellEnd"/>
      <w:r>
        <w:rPr>
          <w:lang w:val="fr-FR"/>
        </w:rPr>
        <w:t xml:space="preserve">, consultez la liste exhaustive du vocabulaire 018 caractérisant les relations et les situations de travail entre les enseignants et les élèves : </w:t>
      </w:r>
      <w:hyperlink r:id="rId11" w:history="1">
        <w:r w:rsidRPr="00C27ABB">
          <w:rPr>
            <w:rStyle w:val="Lienhypertexte"/>
            <w:lang w:val="fr-FR"/>
          </w:rPr>
          <w:t>https://www.reseau-canope.fr/scolomfr/data/scolomfr-7-0/fr/page/?uri=http://data.education.fr/voc/scolomfr/scolomfr-voc-018</w:t>
        </w:r>
      </w:hyperlink>
    </w:p>
    <w:p w:rsidR="00A15C74" w:rsidRDefault="00A15C74">
      <w:pPr>
        <w:rPr>
          <w:lang w:val="fr-FR"/>
        </w:rPr>
      </w:pPr>
    </w:p>
    <w:p w:rsidR="00A15C74" w:rsidRPr="00E974B2" w:rsidRDefault="00A15C74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A15C74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E62EFF" w:rsidRDefault="00E62EFF">
            <w:pPr>
              <w:rPr>
                <w:lang w:val="fr-FR"/>
              </w:rPr>
            </w:pPr>
          </w:p>
          <w:p w:rsidR="00A15C74" w:rsidRDefault="00A15C74">
            <w:pPr>
              <w:rPr>
                <w:lang w:val="fr-FR"/>
              </w:rPr>
            </w:pPr>
          </w:p>
          <w:p w:rsidR="00A15C74" w:rsidRDefault="00A15C74">
            <w:pPr>
              <w:rPr>
                <w:lang w:val="fr-FR"/>
              </w:rPr>
            </w:pPr>
          </w:p>
          <w:p w:rsidR="00A15C74" w:rsidRDefault="00A15C74">
            <w:pPr>
              <w:rPr>
                <w:lang w:val="fr-FR"/>
              </w:rPr>
            </w:pPr>
          </w:p>
          <w:p w:rsidR="00A15C74" w:rsidRPr="00E974B2" w:rsidRDefault="00A15C74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 xml:space="preserve">En quoi les activités proposées par </w:t>
      </w:r>
      <w:r w:rsidR="008C76D3">
        <w:rPr>
          <w:lang w:val="fr-FR"/>
        </w:rPr>
        <w:t xml:space="preserve">l’évolution de </w:t>
      </w:r>
      <w:r w:rsidRPr="00E974B2">
        <w:rPr>
          <w:lang w:val="fr-FR"/>
        </w:rPr>
        <w:t xml:space="preserve">la ressource sont-elles innovantes </w:t>
      </w:r>
      <w:r w:rsidR="00E62EFF" w:rsidRPr="00E974B2">
        <w:rPr>
          <w:lang w:val="fr-FR"/>
        </w:rPr>
        <w:t>sur le plan pédagogique</w:t>
      </w:r>
      <w:r w:rsidRPr="00E974B2">
        <w:rPr>
          <w:lang w:val="fr-FR"/>
        </w:rPr>
        <w:t xml:space="preserve">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 xml:space="preserve">Comment situez-vous votre projet </w:t>
      </w:r>
      <w:r w:rsidR="0024505C">
        <w:rPr>
          <w:lang w:val="fr-FR"/>
        </w:rPr>
        <w:t xml:space="preserve">d’évolution </w:t>
      </w:r>
      <w:r w:rsidRPr="00E974B2">
        <w:rPr>
          <w:lang w:val="fr-FR"/>
        </w:rPr>
        <w:t>par rapport aux ressources existantes (numériques ou non)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</w:tc>
      </w:tr>
    </w:tbl>
    <w:p w:rsidR="000102FA" w:rsidRDefault="000102FA">
      <w:pPr>
        <w:rPr>
          <w:lang w:val="fr-FR"/>
        </w:rPr>
      </w:pPr>
    </w:p>
    <w:p w:rsidR="00067596" w:rsidRDefault="00067596">
      <w:pPr>
        <w:rPr>
          <w:lang w:val="fr-FR"/>
        </w:rPr>
      </w:pPr>
    </w:p>
    <w:p w:rsidR="00067596" w:rsidRDefault="00067596">
      <w:pPr>
        <w:rPr>
          <w:lang w:val="fr-FR"/>
        </w:rPr>
      </w:pPr>
    </w:p>
    <w:p w:rsidR="0024505C" w:rsidRDefault="0024505C">
      <w:pPr>
        <w:rPr>
          <w:lang w:val="fr-FR"/>
        </w:rPr>
      </w:pPr>
      <w:r>
        <w:rPr>
          <w:lang w:val="fr-FR"/>
        </w:rPr>
        <w:lastRenderedPageBreak/>
        <w:t>Précisez les nouveautés en thèmes de contenus du projet d’évolution de la ressource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24505C" w:rsidRPr="00CB5A8A" w:rsidTr="00EF26B7">
        <w:trPr>
          <w:trHeight w:val="397"/>
        </w:trPr>
        <w:tc>
          <w:tcPr>
            <w:tcW w:w="9972" w:type="dxa"/>
          </w:tcPr>
          <w:p w:rsidR="0024505C" w:rsidRDefault="0024505C" w:rsidP="00EF26B7">
            <w:pPr>
              <w:rPr>
                <w:lang w:val="fr-FR"/>
              </w:rPr>
            </w:pPr>
          </w:p>
          <w:p w:rsidR="0024505C" w:rsidRDefault="0024505C" w:rsidP="00EF26B7">
            <w:pPr>
              <w:rPr>
                <w:lang w:val="fr-FR"/>
              </w:rPr>
            </w:pPr>
          </w:p>
          <w:p w:rsidR="0024505C" w:rsidRDefault="0024505C" w:rsidP="00EF26B7">
            <w:pPr>
              <w:rPr>
                <w:lang w:val="fr-FR"/>
              </w:rPr>
            </w:pPr>
          </w:p>
          <w:p w:rsidR="0024505C" w:rsidRDefault="0024505C" w:rsidP="00EF26B7">
            <w:pPr>
              <w:rPr>
                <w:lang w:val="fr-FR"/>
              </w:rPr>
            </w:pPr>
          </w:p>
          <w:p w:rsidR="0024505C" w:rsidRDefault="0024505C" w:rsidP="00EF26B7">
            <w:pPr>
              <w:rPr>
                <w:lang w:val="fr-FR"/>
              </w:rPr>
            </w:pPr>
          </w:p>
          <w:p w:rsidR="0024505C" w:rsidRDefault="0024505C" w:rsidP="00EF26B7">
            <w:pPr>
              <w:rPr>
                <w:lang w:val="fr-FR"/>
              </w:rPr>
            </w:pPr>
          </w:p>
          <w:p w:rsidR="0024505C" w:rsidRDefault="0024505C" w:rsidP="00EF26B7">
            <w:pPr>
              <w:rPr>
                <w:lang w:val="fr-FR"/>
              </w:rPr>
            </w:pPr>
          </w:p>
          <w:p w:rsidR="0024505C" w:rsidRDefault="0024505C" w:rsidP="00EF26B7">
            <w:pPr>
              <w:rPr>
                <w:lang w:val="fr-FR"/>
              </w:rPr>
            </w:pPr>
          </w:p>
          <w:p w:rsidR="0024505C" w:rsidRDefault="0024505C" w:rsidP="00EF26B7">
            <w:pPr>
              <w:rPr>
                <w:lang w:val="fr-FR"/>
              </w:rPr>
            </w:pPr>
          </w:p>
          <w:p w:rsidR="0024505C" w:rsidRDefault="0024505C" w:rsidP="00EF26B7">
            <w:pPr>
              <w:rPr>
                <w:lang w:val="fr-FR"/>
              </w:rPr>
            </w:pPr>
          </w:p>
          <w:p w:rsidR="0024505C" w:rsidRPr="00E974B2" w:rsidRDefault="0024505C" w:rsidP="00EF26B7">
            <w:pPr>
              <w:rPr>
                <w:lang w:val="fr-FR"/>
              </w:rPr>
            </w:pPr>
          </w:p>
        </w:tc>
      </w:tr>
    </w:tbl>
    <w:p w:rsidR="0024505C" w:rsidRDefault="0024505C">
      <w:pPr>
        <w:rPr>
          <w:lang w:val="fr-FR"/>
        </w:rPr>
      </w:pPr>
    </w:p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Travaux de recherche sur lesquels se fonde le projet</w:t>
      </w:r>
      <w:r w:rsidR="0024505C">
        <w:rPr>
          <w:lang w:val="fr-FR"/>
        </w:rPr>
        <w:t xml:space="preserve"> d’évolution de la ressource</w:t>
      </w:r>
      <w:r w:rsidRPr="00E974B2">
        <w:rPr>
          <w:lang w:val="fr-FR"/>
        </w:rPr>
        <w:t>, notamment en sciences de l'éducation et en sciences de l'information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Partenariat avec un laboratoire de recherche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  <w:p w:rsidR="00E62EFF" w:rsidRPr="00E974B2" w:rsidRDefault="00E62EFF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644527" w:rsidRPr="00E974B2" w:rsidRDefault="00644527">
      <w:pPr>
        <w:rPr>
          <w:lang w:val="fr-FR"/>
        </w:rPr>
      </w:pPr>
      <w:r w:rsidRPr="00E974B2">
        <w:rPr>
          <w:lang w:val="fr-FR"/>
        </w:rPr>
        <w:br w:type="page"/>
      </w:r>
    </w:p>
    <w:p w:rsidR="00644527" w:rsidRPr="00E974B2" w:rsidRDefault="00A335AC" w:rsidP="0096074F">
      <w:pPr>
        <w:pStyle w:val="Titre3"/>
        <w:rPr>
          <w:lang w:val="fr-FR"/>
        </w:rPr>
      </w:pPr>
      <w:r w:rsidRPr="008D70A2">
        <w:rPr>
          <w:noProof/>
        </w:rPr>
        <w:lastRenderedPageBreak/>
        <w:drawing>
          <wp:anchor distT="0" distB="0" distL="114300" distR="114300" simplePos="0" relativeHeight="251674624" behindDoc="1" locked="0" layoutInCell="1" allowOverlap="1" wp14:anchorId="14D400AA" wp14:editId="242A4909">
            <wp:simplePos x="0" y="0"/>
            <wp:positionH relativeFrom="column">
              <wp:posOffset>135731</wp:posOffset>
            </wp:positionH>
            <wp:positionV relativeFrom="paragraph">
              <wp:posOffset>188437</wp:posOffset>
            </wp:positionV>
            <wp:extent cx="180000" cy="180000"/>
            <wp:effectExtent l="0" t="0" r="0" b="0"/>
            <wp:wrapTight wrapText="bothSides">
              <wp:wrapPolygon edited="0">
                <wp:start x="6106" y="0"/>
                <wp:lineTo x="0" y="10686"/>
                <wp:lineTo x="0" y="19845"/>
                <wp:lineTo x="19845" y="19845"/>
                <wp:lineTo x="19845" y="10686"/>
                <wp:lineTo x="13739" y="0"/>
                <wp:lineTo x="6106" y="0"/>
              </wp:wrapPolygon>
            </wp:wrapTight>
            <wp:docPr id="213569917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41683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527" w:rsidRPr="00E974B2">
        <w:rPr>
          <w:lang w:val="fr-FR"/>
        </w:rPr>
        <w:t>Comitologie</w:t>
      </w:r>
    </w:p>
    <w:p w:rsidR="00644527" w:rsidRPr="00A335AC" w:rsidRDefault="00644527" w:rsidP="00A335AC">
      <w:pPr>
        <w:ind w:left="360"/>
        <w:rPr>
          <w:lang w:val="fr-FR"/>
        </w:rPr>
      </w:pPr>
      <w:r w:rsidRPr="00A335AC">
        <w:rPr>
          <w:i/>
          <w:lang w:val="fr-FR"/>
        </w:rPr>
        <w:t>Les personnes</w:t>
      </w:r>
      <w:r w:rsidR="00F51C17" w:rsidRPr="00A335AC">
        <w:rPr>
          <w:i/>
          <w:lang w:val="fr-FR"/>
        </w:rPr>
        <w:t xml:space="preserve"> citées</w:t>
      </w:r>
      <w:r w:rsidRPr="00A335AC">
        <w:rPr>
          <w:i/>
          <w:lang w:val="fr-FR"/>
        </w:rPr>
        <w:t xml:space="preserve"> ne peuvent figurer </w:t>
      </w:r>
      <w:r w:rsidRPr="00A335AC">
        <w:rPr>
          <w:i/>
          <w:u w:val="single"/>
          <w:lang w:val="fr-FR"/>
        </w:rPr>
        <w:t>que dans un seul groupe</w:t>
      </w:r>
      <w:r w:rsidRPr="00A335AC">
        <w:rPr>
          <w:i/>
          <w:lang w:val="fr-FR"/>
        </w:rPr>
        <w:t>.</w:t>
      </w:r>
    </w:p>
    <w:p w:rsidR="00644527" w:rsidRPr="00E974B2" w:rsidRDefault="00644527">
      <w:pPr>
        <w:rPr>
          <w:lang w:val="fr-FR"/>
        </w:rPr>
      </w:pPr>
    </w:p>
    <w:p w:rsidR="00F47B41" w:rsidRPr="00E974B2" w:rsidRDefault="00F47B41">
      <w:pPr>
        <w:rPr>
          <w:lang w:val="fr-FR"/>
        </w:rPr>
      </w:pPr>
      <w:r w:rsidRPr="00E974B2">
        <w:rPr>
          <w:lang w:val="fr-FR"/>
        </w:rPr>
        <w:t xml:space="preserve">Identité des </w:t>
      </w:r>
      <w:r w:rsidRPr="0096074F">
        <w:rPr>
          <w:b/>
          <w:bCs/>
          <w:lang w:val="fr-FR"/>
        </w:rPr>
        <w:t>porteuses et porteurs du projet</w:t>
      </w:r>
      <w:r w:rsidRPr="00E974B2">
        <w:rPr>
          <w:lang w:val="fr-FR"/>
        </w:rPr>
        <w:t xml:space="preserve"> : nom, prénom, rôle.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F47B41" w:rsidRPr="00CB5A8A" w:rsidTr="00EF26B7">
        <w:trPr>
          <w:trHeight w:val="397"/>
        </w:trPr>
        <w:tc>
          <w:tcPr>
            <w:tcW w:w="9972" w:type="dxa"/>
          </w:tcPr>
          <w:p w:rsidR="00F47B41" w:rsidRPr="00E974B2" w:rsidRDefault="00F47B41" w:rsidP="00EF26B7">
            <w:pPr>
              <w:rPr>
                <w:lang w:val="fr-FR"/>
              </w:rPr>
            </w:pPr>
          </w:p>
        </w:tc>
      </w:tr>
      <w:tr w:rsidR="00F47B41" w:rsidRPr="00CB5A8A" w:rsidTr="00EF26B7">
        <w:trPr>
          <w:trHeight w:val="397"/>
        </w:trPr>
        <w:tc>
          <w:tcPr>
            <w:tcW w:w="9972" w:type="dxa"/>
          </w:tcPr>
          <w:p w:rsidR="00F47B41" w:rsidRPr="00E974B2" w:rsidRDefault="00F47B41" w:rsidP="00EF26B7">
            <w:pPr>
              <w:rPr>
                <w:lang w:val="fr-FR"/>
              </w:rPr>
            </w:pPr>
          </w:p>
        </w:tc>
      </w:tr>
      <w:tr w:rsidR="00F47B41" w:rsidRPr="00CB5A8A" w:rsidTr="00EF26B7">
        <w:trPr>
          <w:trHeight w:val="397"/>
        </w:trPr>
        <w:tc>
          <w:tcPr>
            <w:tcW w:w="9972" w:type="dxa"/>
          </w:tcPr>
          <w:p w:rsidR="00F47B41" w:rsidRPr="00E974B2" w:rsidRDefault="00F47B41" w:rsidP="00EF26B7">
            <w:pPr>
              <w:rPr>
                <w:lang w:val="fr-FR"/>
              </w:rPr>
            </w:pPr>
          </w:p>
        </w:tc>
      </w:tr>
    </w:tbl>
    <w:p w:rsidR="00F47B41" w:rsidRPr="00A335AC" w:rsidRDefault="00A335AC" w:rsidP="00A335AC">
      <w:pPr>
        <w:ind w:left="360"/>
        <w:rPr>
          <w:lang w:val="fr-FR"/>
        </w:rPr>
      </w:pPr>
      <w:r w:rsidRPr="008D70A2">
        <w:rPr>
          <w:noProof/>
        </w:rPr>
        <w:drawing>
          <wp:anchor distT="0" distB="0" distL="114300" distR="114300" simplePos="0" relativeHeight="251676672" behindDoc="1" locked="0" layoutInCell="1" allowOverlap="1" wp14:anchorId="14D400AA" wp14:editId="242A4909">
            <wp:simplePos x="0" y="0"/>
            <wp:positionH relativeFrom="column">
              <wp:posOffset>-21749</wp:posOffset>
            </wp:positionH>
            <wp:positionV relativeFrom="paragraph">
              <wp:posOffset>70485</wp:posOffset>
            </wp:positionV>
            <wp:extent cx="179705" cy="179705"/>
            <wp:effectExtent l="0" t="0" r="0" b="0"/>
            <wp:wrapTight wrapText="bothSides">
              <wp:wrapPolygon edited="0">
                <wp:start x="6106" y="0"/>
                <wp:lineTo x="0" y="10686"/>
                <wp:lineTo x="0" y="19845"/>
                <wp:lineTo x="19845" y="19845"/>
                <wp:lineTo x="19845" y="10686"/>
                <wp:lineTo x="13739" y="0"/>
                <wp:lineTo x="6106" y="0"/>
              </wp:wrapPolygon>
            </wp:wrapTight>
            <wp:docPr id="1575953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41683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7B41" w:rsidRPr="00A335AC">
        <w:rPr>
          <w:i/>
          <w:lang w:val="fr-FR"/>
        </w:rPr>
        <w:t>Joignez impérativement à votre réponse les CV des porteuses et porteurs du projet (2 à 3 personnes appartenant à la structure déposante)</w:t>
      </w:r>
      <w:r w:rsidR="0096074F" w:rsidRPr="00A335AC">
        <w:rPr>
          <w:i/>
          <w:lang w:val="fr-FR"/>
        </w:rPr>
        <w:t>.</w:t>
      </w:r>
    </w:p>
    <w:p w:rsidR="00F47B41" w:rsidRPr="00E974B2" w:rsidRDefault="00F47B41" w:rsidP="00F47B41">
      <w:pPr>
        <w:rPr>
          <w:lang w:val="fr-FR"/>
        </w:rPr>
      </w:pPr>
    </w:p>
    <w:p w:rsidR="00F47B41" w:rsidRPr="00E974B2" w:rsidRDefault="00F47B41" w:rsidP="00F47B41">
      <w:pPr>
        <w:rPr>
          <w:lang w:val="fr-FR"/>
        </w:rPr>
      </w:pPr>
      <w:r w:rsidRPr="00E974B2">
        <w:rPr>
          <w:lang w:val="fr-FR"/>
        </w:rPr>
        <w:t xml:space="preserve">Identité des membres du </w:t>
      </w:r>
      <w:r w:rsidRPr="0096074F">
        <w:rPr>
          <w:b/>
          <w:bCs/>
          <w:lang w:val="fr-FR"/>
        </w:rPr>
        <w:t>Conseil scientifique</w:t>
      </w:r>
      <w:r w:rsidRPr="00E974B2">
        <w:rPr>
          <w:lang w:val="fr-FR"/>
        </w:rPr>
        <w:t xml:space="preserve"> : nom, prénom, titre principal.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F47B41" w:rsidRPr="00CB5A8A" w:rsidTr="00EF26B7">
        <w:trPr>
          <w:trHeight w:val="397"/>
        </w:trPr>
        <w:tc>
          <w:tcPr>
            <w:tcW w:w="9972" w:type="dxa"/>
          </w:tcPr>
          <w:p w:rsidR="00F47B41" w:rsidRPr="00E974B2" w:rsidRDefault="00F47B41" w:rsidP="00EF26B7">
            <w:pPr>
              <w:rPr>
                <w:lang w:val="fr-FR"/>
              </w:rPr>
            </w:pPr>
          </w:p>
        </w:tc>
      </w:tr>
      <w:tr w:rsidR="00F47B41" w:rsidRPr="00CB5A8A" w:rsidTr="00EF26B7">
        <w:trPr>
          <w:trHeight w:val="397"/>
        </w:trPr>
        <w:tc>
          <w:tcPr>
            <w:tcW w:w="9972" w:type="dxa"/>
          </w:tcPr>
          <w:p w:rsidR="00F47B41" w:rsidRPr="00E974B2" w:rsidRDefault="00F47B41" w:rsidP="00EF26B7">
            <w:pPr>
              <w:rPr>
                <w:lang w:val="fr-FR"/>
              </w:rPr>
            </w:pPr>
          </w:p>
        </w:tc>
      </w:tr>
      <w:tr w:rsidR="00F47B41" w:rsidRPr="00CB5A8A" w:rsidTr="00EF26B7">
        <w:trPr>
          <w:trHeight w:val="397"/>
        </w:trPr>
        <w:tc>
          <w:tcPr>
            <w:tcW w:w="9972" w:type="dxa"/>
          </w:tcPr>
          <w:p w:rsidR="00F47B41" w:rsidRPr="00E974B2" w:rsidRDefault="00F47B41" w:rsidP="00EF26B7">
            <w:pPr>
              <w:rPr>
                <w:lang w:val="fr-FR"/>
              </w:rPr>
            </w:pPr>
          </w:p>
        </w:tc>
      </w:tr>
    </w:tbl>
    <w:p w:rsidR="00F47B41" w:rsidRPr="00A335AC" w:rsidRDefault="00A335AC" w:rsidP="00A335AC">
      <w:pPr>
        <w:ind w:left="360"/>
        <w:rPr>
          <w:lang w:val="fr-FR"/>
        </w:rPr>
      </w:pPr>
      <w:r w:rsidRPr="008D70A2">
        <w:rPr>
          <w:noProof/>
        </w:rPr>
        <w:drawing>
          <wp:anchor distT="0" distB="0" distL="114300" distR="114300" simplePos="0" relativeHeight="251678720" behindDoc="1" locked="0" layoutInCell="1" allowOverlap="1" wp14:anchorId="14D400AA" wp14:editId="242A4909">
            <wp:simplePos x="0" y="0"/>
            <wp:positionH relativeFrom="column">
              <wp:posOffset>-27940</wp:posOffset>
            </wp:positionH>
            <wp:positionV relativeFrom="paragraph">
              <wp:posOffset>63659</wp:posOffset>
            </wp:positionV>
            <wp:extent cx="180000" cy="180000"/>
            <wp:effectExtent l="0" t="0" r="0" b="0"/>
            <wp:wrapTight wrapText="bothSides">
              <wp:wrapPolygon edited="0">
                <wp:start x="6106" y="0"/>
                <wp:lineTo x="0" y="10686"/>
                <wp:lineTo x="0" y="19845"/>
                <wp:lineTo x="19845" y="19845"/>
                <wp:lineTo x="19845" y="10686"/>
                <wp:lineTo x="13739" y="0"/>
                <wp:lineTo x="6106" y="0"/>
              </wp:wrapPolygon>
            </wp:wrapTight>
            <wp:docPr id="168683369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41683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527" w:rsidRPr="00A335AC">
        <w:rPr>
          <w:i/>
          <w:lang w:val="fr-FR"/>
        </w:rPr>
        <w:t>Joignez impérativement à votre réponse les CV des membres du Conseil scientifique (2 à 3 personnes</w:t>
      </w:r>
      <w:r w:rsidR="0096074F" w:rsidRPr="00A335AC">
        <w:rPr>
          <w:i/>
          <w:lang w:val="fr-FR"/>
        </w:rPr>
        <w:t xml:space="preserve"> n’appartenant pas à la structure déposante</w:t>
      </w:r>
      <w:r w:rsidR="00644527" w:rsidRPr="00A335AC">
        <w:rPr>
          <w:i/>
          <w:lang w:val="fr-FR"/>
        </w:rPr>
        <w:t xml:space="preserve">) </w:t>
      </w:r>
    </w:p>
    <w:p w:rsidR="00F47B41" w:rsidRPr="00E974B2" w:rsidRDefault="00F47B41" w:rsidP="00F47B41">
      <w:pPr>
        <w:rPr>
          <w:lang w:val="fr-FR"/>
        </w:rPr>
      </w:pPr>
    </w:p>
    <w:p w:rsidR="00644527" w:rsidRPr="00E974B2" w:rsidRDefault="00644527" w:rsidP="00F47B41">
      <w:pPr>
        <w:rPr>
          <w:lang w:val="fr-FR"/>
        </w:rPr>
      </w:pPr>
      <w:r w:rsidRPr="00E974B2">
        <w:rPr>
          <w:lang w:val="fr-FR"/>
        </w:rPr>
        <w:t xml:space="preserve">Identité des membres du </w:t>
      </w:r>
      <w:r w:rsidRPr="0096074F">
        <w:rPr>
          <w:b/>
          <w:bCs/>
          <w:lang w:val="fr-FR"/>
        </w:rPr>
        <w:t>Comité pédagogique</w:t>
      </w:r>
      <w:r w:rsidRPr="00E974B2">
        <w:rPr>
          <w:lang w:val="fr-FR"/>
        </w:rPr>
        <w:t xml:space="preserve"> : nom, prénom, grade (ex. Certifié</w:t>
      </w:r>
      <w:r w:rsidR="0096074F">
        <w:rPr>
          <w:lang w:val="fr-FR"/>
        </w:rPr>
        <w:t>, professeur des écoles</w:t>
      </w:r>
      <w:r w:rsidRPr="00E974B2">
        <w:rPr>
          <w:lang w:val="fr-FR"/>
        </w:rPr>
        <w:t>), discipline, niveau d’exercice (ex. Collège</w:t>
      </w:r>
      <w:r w:rsidR="0096074F">
        <w:rPr>
          <w:lang w:val="fr-FR"/>
        </w:rPr>
        <w:t>, école él</w:t>
      </w:r>
      <w:r w:rsidR="00117227">
        <w:rPr>
          <w:lang w:val="fr-FR"/>
        </w:rPr>
        <w:t>é</w:t>
      </w:r>
      <w:r w:rsidR="0096074F">
        <w:rPr>
          <w:lang w:val="fr-FR"/>
        </w:rPr>
        <w:t>mentaire</w:t>
      </w:r>
      <w:r w:rsidRPr="00E974B2">
        <w:rPr>
          <w:lang w:val="fr-FR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644527" w:rsidRPr="00CB5A8A" w:rsidTr="00EF26B7">
        <w:trPr>
          <w:trHeight w:val="397"/>
        </w:trPr>
        <w:tc>
          <w:tcPr>
            <w:tcW w:w="9972" w:type="dxa"/>
          </w:tcPr>
          <w:p w:rsidR="00644527" w:rsidRPr="00E974B2" w:rsidRDefault="00644527" w:rsidP="00EF26B7">
            <w:pPr>
              <w:rPr>
                <w:lang w:val="fr-FR"/>
              </w:rPr>
            </w:pPr>
          </w:p>
        </w:tc>
      </w:tr>
      <w:tr w:rsidR="00644527" w:rsidRPr="00CB5A8A" w:rsidTr="00EF26B7">
        <w:trPr>
          <w:trHeight w:val="397"/>
        </w:trPr>
        <w:tc>
          <w:tcPr>
            <w:tcW w:w="9972" w:type="dxa"/>
          </w:tcPr>
          <w:p w:rsidR="00644527" w:rsidRPr="00E974B2" w:rsidRDefault="00644527" w:rsidP="00EF26B7">
            <w:pPr>
              <w:rPr>
                <w:lang w:val="fr-FR"/>
              </w:rPr>
            </w:pPr>
          </w:p>
        </w:tc>
      </w:tr>
      <w:tr w:rsidR="00644527" w:rsidRPr="00CB5A8A" w:rsidTr="00EF26B7">
        <w:trPr>
          <w:trHeight w:val="397"/>
        </w:trPr>
        <w:tc>
          <w:tcPr>
            <w:tcW w:w="9972" w:type="dxa"/>
          </w:tcPr>
          <w:p w:rsidR="00644527" w:rsidRPr="00E974B2" w:rsidRDefault="00644527" w:rsidP="00EF26B7">
            <w:pPr>
              <w:rPr>
                <w:lang w:val="fr-FR"/>
              </w:rPr>
            </w:pPr>
          </w:p>
        </w:tc>
      </w:tr>
    </w:tbl>
    <w:p w:rsidR="00644527" w:rsidRPr="00A335AC" w:rsidRDefault="00A335AC" w:rsidP="00A335AC">
      <w:pPr>
        <w:ind w:left="360"/>
        <w:rPr>
          <w:lang w:val="fr-FR"/>
        </w:rPr>
      </w:pPr>
      <w:r w:rsidRPr="008D70A2">
        <w:rPr>
          <w:noProof/>
        </w:rPr>
        <w:drawing>
          <wp:anchor distT="0" distB="0" distL="114300" distR="114300" simplePos="0" relativeHeight="251680768" behindDoc="1" locked="0" layoutInCell="1" allowOverlap="1" wp14:anchorId="14D400AA" wp14:editId="242A4909">
            <wp:simplePos x="0" y="0"/>
            <wp:positionH relativeFrom="column">
              <wp:posOffset>-42228</wp:posOffset>
            </wp:positionH>
            <wp:positionV relativeFrom="paragraph">
              <wp:posOffset>57150</wp:posOffset>
            </wp:positionV>
            <wp:extent cx="180000" cy="180000"/>
            <wp:effectExtent l="0" t="0" r="0" b="0"/>
            <wp:wrapTight wrapText="bothSides">
              <wp:wrapPolygon edited="0">
                <wp:start x="6106" y="0"/>
                <wp:lineTo x="0" y="10686"/>
                <wp:lineTo x="0" y="19845"/>
                <wp:lineTo x="19845" y="19845"/>
                <wp:lineTo x="19845" y="10686"/>
                <wp:lineTo x="13739" y="0"/>
                <wp:lineTo x="6106" y="0"/>
              </wp:wrapPolygon>
            </wp:wrapTight>
            <wp:docPr id="1150172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41683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527" w:rsidRPr="00A335AC">
        <w:rPr>
          <w:i/>
          <w:lang w:val="fr-FR"/>
        </w:rPr>
        <w:t>Joignez impérativement à votre réponse les CV</w:t>
      </w:r>
      <w:r w:rsidR="0096074F" w:rsidRPr="00A335AC">
        <w:rPr>
          <w:i/>
          <w:lang w:val="fr-FR"/>
        </w:rPr>
        <w:t xml:space="preserve"> </w:t>
      </w:r>
      <w:r w:rsidR="00644527" w:rsidRPr="00A335AC">
        <w:rPr>
          <w:i/>
          <w:lang w:val="fr-FR"/>
        </w:rPr>
        <w:t>des membres du Comité pédagogique (2 à 3 enseignants des disciplines et niveaux concernés).</w:t>
      </w:r>
    </w:p>
    <w:p w:rsidR="000102FA" w:rsidRDefault="000102FA">
      <w:pPr>
        <w:rPr>
          <w:lang w:val="fr-FR"/>
        </w:rPr>
      </w:pPr>
    </w:p>
    <w:p w:rsidR="003655C8" w:rsidRDefault="003655C8">
      <w:pPr>
        <w:rPr>
          <w:lang w:val="fr-FR"/>
        </w:rPr>
      </w:pPr>
      <w:r>
        <w:rPr>
          <w:lang w:val="fr-FR"/>
        </w:rPr>
        <w:t>Conditions de mise en œuvre des tests utilisateurs (cible, calendrier, processus d’itération)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3655C8" w:rsidRPr="00CB5A8A" w:rsidTr="00EF26B7">
        <w:trPr>
          <w:trHeight w:val="397"/>
        </w:trPr>
        <w:tc>
          <w:tcPr>
            <w:tcW w:w="9972" w:type="dxa"/>
          </w:tcPr>
          <w:p w:rsidR="003655C8" w:rsidRDefault="003655C8" w:rsidP="00EF26B7">
            <w:pPr>
              <w:rPr>
                <w:lang w:val="fr-FR"/>
              </w:rPr>
            </w:pPr>
          </w:p>
          <w:p w:rsidR="003655C8" w:rsidRDefault="003655C8" w:rsidP="00EF26B7">
            <w:pPr>
              <w:rPr>
                <w:lang w:val="fr-FR"/>
              </w:rPr>
            </w:pPr>
          </w:p>
          <w:p w:rsidR="003655C8" w:rsidRDefault="003655C8" w:rsidP="00EF26B7">
            <w:pPr>
              <w:rPr>
                <w:lang w:val="fr-FR"/>
              </w:rPr>
            </w:pPr>
          </w:p>
          <w:p w:rsidR="003655C8" w:rsidRDefault="003655C8" w:rsidP="00EF26B7">
            <w:pPr>
              <w:rPr>
                <w:lang w:val="fr-FR"/>
              </w:rPr>
            </w:pPr>
          </w:p>
          <w:p w:rsidR="003655C8" w:rsidRDefault="003655C8" w:rsidP="00EF26B7">
            <w:pPr>
              <w:rPr>
                <w:lang w:val="fr-FR"/>
              </w:rPr>
            </w:pPr>
          </w:p>
          <w:p w:rsidR="003655C8" w:rsidRDefault="003655C8" w:rsidP="00EF26B7">
            <w:pPr>
              <w:rPr>
                <w:lang w:val="fr-FR"/>
              </w:rPr>
            </w:pPr>
          </w:p>
          <w:p w:rsidR="003655C8" w:rsidRDefault="003655C8" w:rsidP="00EF26B7">
            <w:pPr>
              <w:rPr>
                <w:lang w:val="fr-FR"/>
              </w:rPr>
            </w:pPr>
          </w:p>
          <w:p w:rsidR="003655C8" w:rsidRDefault="003655C8" w:rsidP="00EF26B7">
            <w:pPr>
              <w:rPr>
                <w:lang w:val="fr-FR"/>
              </w:rPr>
            </w:pPr>
          </w:p>
          <w:p w:rsidR="003655C8" w:rsidRDefault="003655C8" w:rsidP="00EF26B7">
            <w:pPr>
              <w:rPr>
                <w:lang w:val="fr-FR"/>
              </w:rPr>
            </w:pPr>
          </w:p>
          <w:p w:rsidR="003655C8" w:rsidRDefault="003655C8" w:rsidP="00EF26B7">
            <w:pPr>
              <w:rPr>
                <w:lang w:val="fr-FR"/>
              </w:rPr>
            </w:pPr>
          </w:p>
          <w:p w:rsidR="003655C8" w:rsidRDefault="003655C8" w:rsidP="00EF26B7">
            <w:pPr>
              <w:rPr>
                <w:lang w:val="fr-FR"/>
              </w:rPr>
            </w:pPr>
          </w:p>
          <w:p w:rsidR="003655C8" w:rsidRDefault="003655C8" w:rsidP="00EF26B7">
            <w:pPr>
              <w:rPr>
                <w:lang w:val="fr-FR"/>
              </w:rPr>
            </w:pPr>
          </w:p>
          <w:p w:rsidR="003655C8" w:rsidRDefault="003655C8" w:rsidP="00EF26B7">
            <w:pPr>
              <w:rPr>
                <w:lang w:val="fr-FR"/>
              </w:rPr>
            </w:pPr>
          </w:p>
          <w:p w:rsidR="003655C8" w:rsidRDefault="003655C8" w:rsidP="00EF26B7">
            <w:pPr>
              <w:rPr>
                <w:lang w:val="fr-FR"/>
              </w:rPr>
            </w:pPr>
          </w:p>
          <w:p w:rsidR="003655C8" w:rsidRPr="00E974B2" w:rsidRDefault="003655C8" w:rsidP="00EF26B7">
            <w:pPr>
              <w:rPr>
                <w:lang w:val="fr-FR"/>
              </w:rPr>
            </w:pPr>
          </w:p>
        </w:tc>
      </w:tr>
    </w:tbl>
    <w:p w:rsidR="003655C8" w:rsidRDefault="003655C8">
      <w:pPr>
        <w:rPr>
          <w:lang w:val="fr-FR"/>
        </w:rPr>
      </w:pPr>
    </w:p>
    <w:p w:rsidR="003655C8" w:rsidRPr="00E974B2" w:rsidRDefault="003655C8">
      <w:pPr>
        <w:rPr>
          <w:lang w:val="fr-FR"/>
        </w:rPr>
      </w:pPr>
    </w:p>
    <w:p w:rsidR="003655C8" w:rsidRDefault="003655C8">
      <w:pPr>
        <w:rPr>
          <w:rFonts w:asciiTheme="majorHAnsi" w:eastAsiaTheme="majorEastAsia" w:hAnsiTheme="majorHAnsi" w:cstheme="majorBidi"/>
          <w:b/>
          <w:bCs/>
          <w:color w:val="4F81BD" w:themeColor="accent1"/>
          <w:lang w:val="fr-FR"/>
        </w:rPr>
      </w:pPr>
      <w:r>
        <w:rPr>
          <w:lang w:val="fr-FR"/>
        </w:rPr>
        <w:br w:type="page"/>
      </w:r>
    </w:p>
    <w:p w:rsidR="000102FA" w:rsidRPr="00E974B2" w:rsidRDefault="00000000">
      <w:pPr>
        <w:pStyle w:val="Titre3"/>
        <w:rPr>
          <w:lang w:val="fr-FR"/>
        </w:rPr>
      </w:pPr>
      <w:r w:rsidRPr="00E974B2">
        <w:rPr>
          <w:lang w:val="fr-FR"/>
        </w:rPr>
        <w:lastRenderedPageBreak/>
        <w:t>Ergonomie et interactivité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Précisez en quoi l'ergonomie est adaptée à une utilisation pédagogique de la ressource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 xml:space="preserve">Décrivez les différents niveaux d'interactivité proposés dans </w:t>
      </w:r>
      <w:r w:rsidR="00DF5109">
        <w:rPr>
          <w:lang w:val="fr-FR"/>
        </w:rPr>
        <w:t xml:space="preserve">le projet d’évolution de </w:t>
      </w:r>
      <w:r w:rsidRPr="00E974B2">
        <w:rPr>
          <w:lang w:val="fr-FR"/>
        </w:rPr>
        <w:t>la ressource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Précisez quels sont les services associés aux contenus de la ressource (plusieurs réponses possibles) :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La ressource permet à l'enseignant de modifier, adapter les contenus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La ressource permet à l’enseignant de suivre l’activité des élèves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La ressource permet l’entrainement et l’accompagnement scolaire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La ressource permet l’</w:t>
      </w:r>
      <w:proofErr w:type="spellStart"/>
      <w:r w:rsidRPr="00E974B2">
        <w:rPr>
          <w:lang w:val="fr-FR"/>
        </w:rPr>
        <w:t>auto-positionnement</w:t>
      </w:r>
      <w:proofErr w:type="spellEnd"/>
      <w:r w:rsidRPr="00E974B2">
        <w:rPr>
          <w:lang w:val="fr-FR"/>
        </w:rPr>
        <w:t>, l’auto-correction des élèves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La ressource permet à l’enseignant de personnaliser les parcours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La ressource permet la production des élèves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lastRenderedPageBreak/>
        <w:t>☐ La ressource permet le travail collaboratif entre les élèves et son partage</w:t>
      </w:r>
    </w:p>
    <w:p w:rsidR="000102FA" w:rsidRDefault="00000000">
      <w:pPr>
        <w:rPr>
          <w:lang w:val="fr-FR"/>
        </w:rPr>
      </w:pPr>
      <w:r w:rsidRPr="00E974B2">
        <w:rPr>
          <w:lang w:val="fr-FR"/>
        </w:rPr>
        <w:t>☐ Autre, précisez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284A8D" w:rsidRPr="00E974B2" w:rsidTr="00EF26B7">
        <w:trPr>
          <w:trHeight w:val="397"/>
        </w:trPr>
        <w:tc>
          <w:tcPr>
            <w:tcW w:w="9972" w:type="dxa"/>
          </w:tcPr>
          <w:p w:rsidR="00284A8D" w:rsidRDefault="00284A8D" w:rsidP="00EF26B7">
            <w:pPr>
              <w:rPr>
                <w:lang w:val="fr-FR"/>
              </w:rPr>
            </w:pPr>
          </w:p>
          <w:p w:rsidR="00284A8D" w:rsidRPr="00E974B2" w:rsidRDefault="00284A8D" w:rsidP="00EF26B7">
            <w:pPr>
              <w:rPr>
                <w:lang w:val="fr-FR"/>
              </w:rPr>
            </w:pPr>
          </w:p>
        </w:tc>
      </w:tr>
    </w:tbl>
    <w:p w:rsidR="000102FA" w:rsidRDefault="000102FA">
      <w:pPr>
        <w:rPr>
          <w:lang w:val="fr-FR"/>
        </w:rPr>
      </w:pPr>
    </w:p>
    <w:p w:rsidR="00B81BAD" w:rsidRDefault="00B81BAD">
      <w:pPr>
        <w:rPr>
          <w:lang w:val="fr-FR"/>
        </w:rPr>
      </w:pPr>
      <w:r>
        <w:rPr>
          <w:lang w:val="fr-FR"/>
        </w:rPr>
        <w:t>Commentaire libre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B81BAD" w:rsidRPr="00E974B2" w:rsidTr="00EF26B7">
        <w:trPr>
          <w:trHeight w:val="397"/>
        </w:trPr>
        <w:tc>
          <w:tcPr>
            <w:tcW w:w="9972" w:type="dxa"/>
          </w:tcPr>
          <w:p w:rsidR="00B81BAD" w:rsidRDefault="00B81BAD" w:rsidP="00EF26B7">
            <w:pPr>
              <w:rPr>
                <w:lang w:val="fr-FR"/>
              </w:rPr>
            </w:pPr>
          </w:p>
          <w:p w:rsidR="00B81BAD" w:rsidRDefault="00B81BAD" w:rsidP="00EF26B7">
            <w:pPr>
              <w:rPr>
                <w:lang w:val="fr-FR"/>
              </w:rPr>
            </w:pPr>
          </w:p>
          <w:p w:rsidR="00B81BAD" w:rsidRDefault="00B81BAD" w:rsidP="00EF26B7">
            <w:pPr>
              <w:rPr>
                <w:lang w:val="fr-FR"/>
              </w:rPr>
            </w:pPr>
          </w:p>
          <w:p w:rsidR="00B81BAD" w:rsidRPr="00E974B2" w:rsidRDefault="00B81BAD" w:rsidP="00EF26B7">
            <w:pPr>
              <w:rPr>
                <w:lang w:val="fr-FR"/>
              </w:rPr>
            </w:pPr>
          </w:p>
        </w:tc>
      </w:tr>
    </w:tbl>
    <w:p w:rsidR="00B81BAD" w:rsidRPr="00E974B2" w:rsidRDefault="00B81BAD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 xml:space="preserve">Précisez quel est le type d'accompagnement à la prise en main de la future ressource et le lien avec </w:t>
      </w:r>
      <w:r w:rsidR="00B81BAD">
        <w:rPr>
          <w:lang w:val="fr-FR"/>
        </w:rPr>
        <w:t xml:space="preserve">l’utilisatrice ou </w:t>
      </w:r>
      <w:r w:rsidRPr="00E974B2">
        <w:rPr>
          <w:lang w:val="fr-FR"/>
        </w:rPr>
        <w:t>l'utilisateur qui sont prévus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B81BAD" w:rsidRDefault="00B81BAD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FR"/>
        </w:rPr>
      </w:pPr>
      <w:r>
        <w:rPr>
          <w:lang w:val="fr-FR"/>
        </w:rPr>
        <w:br w:type="page"/>
      </w:r>
    </w:p>
    <w:p w:rsidR="000102FA" w:rsidRPr="00E974B2" w:rsidRDefault="00000000">
      <w:pPr>
        <w:pStyle w:val="Titre2"/>
        <w:rPr>
          <w:lang w:val="fr-FR"/>
        </w:rPr>
      </w:pPr>
      <w:r w:rsidRPr="00E974B2">
        <w:rPr>
          <w:lang w:val="fr-FR"/>
        </w:rPr>
        <w:lastRenderedPageBreak/>
        <w:t>3. Données juridiques</w:t>
      </w:r>
    </w:p>
    <w:p w:rsidR="000102FA" w:rsidRPr="00E974B2" w:rsidRDefault="00000000">
      <w:pPr>
        <w:pStyle w:val="Titre3"/>
        <w:rPr>
          <w:lang w:val="fr-FR"/>
        </w:rPr>
      </w:pPr>
      <w:r w:rsidRPr="00E974B2">
        <w:rPr>
          <w:lang w:val="fr-FR"/>
        </w:rPr>
        <w:t>Conditions juridiques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Quelles données à caractère personnel sont requises pour faire fonctionner la ressource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Avec quelle durée de conservation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Où se trouvent-elles hébergées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lastRenderedPageBreak/>
        <w:t xml:space="preserve">Précisez quelles seront les garanties mises en </w:t>
      </w:r>
      <w:r w:rsidR="00AC60B7" w:rsidRPr="00E974B2">
        <w:rPr>
          <w:lang w:val="fr-FR"/>
        </w:rPr>
        <w:t>œuvre</w:t>
      </w:r>
      <w:r w:rsidRPr="00E974B2">
        <w:rPr>
          <w:lang w:val="fr-FR"/>
        </w:rPr>
        <w:t xml:space="preserve"> pour la protection des données à caractère scolaire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Précisez les garanties et la conservation des droits d’auteur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CB5A8A">
        <w:trPr>
          <w:trHeight w:val="397"/>
        </w:trPr>
        <w:tc>
          <w:tcPr>
            <w:tcW w:w="9972" w:type="dxa"/>
          </w:tcPr>
          <w:p w:rsidR="000102FA" w:rsidRDefault="000102FA">
            <w:pPr>
              <w:rPr>
                <w:lang w:val="fr-FR"/>
              </w:rPr>
            </w:pPr>
          </w:p>
          <w:p w:rsidR="00AC60B7" w:rsidRDefault="00AC60B7">
            <w:pPr>
              <w:rPr>
                <w:lang w:val="fr-FR"/>
              </w:rPr>
            </w:pPr>
          </w:p>
          <w:p w:rsidR="00AC60B7" w:rsidRDefault="00AC60B7">
            <w:pPr>
              <w:rPr>
                <w:lang w:val="fr-FR"/>
              </w:rPr>
            </w:pPr>
          </w:p>
          <w:p w:rsidR="00AC60B7" w:rsidRDefault="00AC60B7">
            <w:pPr>
              <w:rPr>
                <w:lang w:val="fr-FR"/>
              </w:rPr>
            </w:pPr>
          </w:p>
          <w:p w:rsidR="00AC60B7" w:rsidRPr="00E974B2" w:rsidRDefault="00AC60B7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Précisez les garanties et la conservation des droits d’auteur sur les productions des enseignants et des élèves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  <w:p w:rsidR="00644527" w:rsidRPr="00E974B2" w:rsidRDefault="00644527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431F59" w:rsidRDefault="00431F59">
      <w:pPr>
        <w:rPr>
          <w:lang w:val="fr-FR"/>
        </w:rPr>
      </w:pPr>
      <w:r w:rsidRPr="00E974B2">
        <w:rPr>
          <w:i/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586CD3E3" wp14:editId="62099077">
            <wp:simplePos x="0" y="0"/>
            <wp:positionH relativeFrom="column">
              <wp:posOffset>-100013</wp:posOffset>
            </wp:positionH>
            <wp:positionV relativeFrom="paragraph">
              <wp:posOffset>417830</wp:posOffset>
            </wp:positionV>
            <wp:extent cx="329565" cy="329565"/>
            <wp:effectExtent l="0" t="0" r="635" b="635"/>
            <wp:wrapTight wrapText="bothSides">
              <wp:wrapPolygon edited="0">
                <wp:start x="4994" y="0"/>
                <wp:lineTo x="832" y="15815"/>
                <wp:lineTo x="0" y="16647"/>
                <wp:lineTo x="0" y="20809"/>
                <wp:lineTo x="20809" y="20809"/>
                <wp:lineTo x="20809" y="16647"/>
                <wp:lineTo x="19977" y="15815"/>
                <wp:lineTo x="15815" y="0"/>
                <wp:lineTo x="4994" y="0"/>
              </wp:wrapPolygon>
            </wp:wrapTight>
            <wp:docPr id="20579420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4756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9565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527" w:rsidRPr="00E974B2">
        <w:rPr>
          <w:lang w:val="fr-FR"/>
        </w:rPr>
        <w:t>Si votre res</w:t>
      </w:r>
      <w:r w:rsidR="00AC60B7">
        <w:rPr>
          <w:lang w:val="fr-FR"/>
        </w:rPr>
        <w:t>s</w:t>
      </w:r>
      <w:r w:rsidR="00644527" w:rsidRPr="00E974B2">
        <w:rPr>
          <w:lang w:val="fr-FR"/>
        </w:rPr>
        <w:t xml:space="preserve">ource utilise l’Intelligence artificielle </w:t>
      </w:r>
      <w:r w:rsidR="00AC60B7" w:rsidRPr="00E974B2">
        <w:rPr>
          <w:lang w:val="fr-FR"/>
        </w:rPr>
        <w:t>générative</w:t>
      </w:r>
      <w:r w:rsidR="00644527" w:rsidRPr="00E974B2">
        <w:rPr>
          <w:lang w:val="fr-FR"/>
        </w:rPr>
        <w:t xml:space="preserve">, précisez comment elle respecte </w:t>
      </w:r>
      <w:r w:rsidR="00091D44">
        <w:rPr>
          <w:lang w:val="fr-FR"/>
        </w:rPr>
        <w:t xml:space="preserve">correctement </w:t>
      </w:r>
      <w:r w:rsidR="00644527" w:rsidRPr="00E974B2">
        <w:rPr>
          <w:lang w:val="fr-FR"/>
        </w:rPr>
        <w:t>le cadre de confiance</w:t>
      </w:r>
      <w:r>
        <w:rPr>
          <w:lang w:val="fr-FR"/>
        </w:rPr>
        <w:t> :</w:t>
      </w:r>
    </w:p>
    <w:p w:rsidR="00644527" w:rsidRDefault="00431F59">
      <w:pPr>
        <w:rPr>
          <w:lang w:val="fr-FR"/>
        </w:rPr>
      </w:pPr>
      <w:r>
        <w:rPr>
          <w:lang w:val="fr-FR"/>
        </w:rPr>
        <w:t>Consulter</w:t>
      </w:r>
      <w:r w:rsidR="00AC60B7">
        <w:rPr>
          <w:lang w:val="fr-FR"/>
        </w:rPr>
        <w:t xml:space="preserve"> le lien : </w:t>
      </w:r>
      <w:hyperlink r:id="rId12" w:history="1">
        <w:r w:rsidR="00AC60B7" w:rsidRPr="00C27ABB">
          <w:rPr>
            <w:rStyle w:val="Lienhypertexte"/>
            <w:lang w:val="fr-FR"/>
          </w:rPr>
          <w:t>https://www.education.gouv.fr/cadre-d-usage-de-l-ia-en-education-450647</w:t>
        </w:r>
      </w:hyperlink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431F59" w:rsidRPr="00CB5A8A" w:rsidTr="00EF26B7">
        <w:trPr>
          <w:trHeight w:val="397"/>
        </w:trPr>
        <w:tc>
          <w:tcPr>
            <w:tcW w:w="9972" w:type="dxa"/>
          </w:tcPr>
          <w:p w:rsidR="00644527" w:rsidRPr="00E974B2" w:rsidRDefault="00644527" w:rsidP="00EF26B7">
            <w:pPr>
              <w:rPr>
                <w:lang w:val="fr-FR"/>
              </w:rPr>
            </w:pPr>
          </w:p>
          <w:p w:rsidR="00644527" w:rsidRPr="00E974B2" w:rsidRDefault="00644527" w:rsidP="00EF26B7">
            <w:pPr>
              <w:rPr>
                <w:lang w:val="fr-FR"/>
              </w:rPr>
            </w:pPr>
          </w:p>
          <w:p w:rsidR="00644527" w:rsidRPr="00E974B2" w:rsidRDefault="00644527" w:rsidP="00EF26B7">
            <w:pPr>
              <w:rPr>
                <w:lang w:val="fr-FR"/>
              </w:rPr>
            </w:pPr>
          </w:p>
          <w:p w:rsidR="00644527" w:rsidRPr="00E974B2" w:rsidRDefault="00644527" w:rsidP="00EF26B7">
            <w:pPr>
              <w:rPr>
                <w:lang w:val="fr-FR"/>
              </w:rPr>
            </w:pPr>
          </w:p>
          <w:p w:rsidR="00644527" w:rsidRPr="00E974B2" w:rsidRDefault="00644527" w:rsidP="00EF26B7">
            <w:pPr>
              <w:rPr>
                <w:lang w:val="fr-FR"/>
              </w:rPr>
            </w:pPr>
          </w:p>
          <w:p w:rsidR="00644527" w:rsidRPr="00E974B2" w:rsidRDefault="00644527" w:rsidP="00EF26B7">
            <w:pPr>
              <w:rPr>
                <w:lang w:val="fr-FR"/>
              </w:rPr>
            </w:pPr>
          </w:p>
        </w:tc>
      </w:tr>
    </w:tbl>
    <w:p w:rsidR="00644527" w:rsidRPr="00E974B2" w:rsidRDefault="00644527">
      <w:pPr>
        <w:rPr>
          <w:lang w:val="fr-FR"/>
        </w:rPr>
      </w:pPr>
    </w:p>
    <w:p w:rsidR="00644527" w:rsidRPr="00E974B2" w:rsidRDefault="00644527">
      <w:pPr>
        <w:rPr>
          <w:lang w:val="fr-FR"/>
        </w:rPr>
      </w:pPr>
    </w:p>
    <w:p w:rsidR="00091D44" w:rsidRDefault="00091D44">
      <w:pPr>
        <w:rPr>
          <w:rFonts w:asciiTheme="majorHAnsi" w:eastAsiaTheme="majorEastAsia" w:hAnsiTheme="majorHAnsi" w:cstheme="majorBidi"/>
          <w:b/>
          <w:bCs/>
          <w:color w:val="4F81BD" w:themeColor="accent1"/>
          <w:lang w:val="fr-FR"/>
        </w:rPr>
      </w:pPr>
      <w:r>
        <w:rPr>
          <w:lang w:val="fr-FR"/>
        </w:rPr>
        <w:br w:type="page"/>
      </w:r>
    </w:p>
    <w:p w:rsidR="000102FA" w:rsidRPr="00E974B2" w:rsidRDefault="00000000">
      <w:pPr>
        <w:pStyle w:val="Titre3"/>
        <w:rPr>
          <w:lang w:val="fr-FR"/>
        </w:rPr>
      </w:pPr>
      <w:r w:rsidRPr="00E974B2">
        <w:rPr>
          <w:lang w:val="fr-FR"/>
        </w:rPr>
        <w:lastRenderedPageBreak/>
        <w:t>Conditions particulières d'utilisation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Précisez le type de licence de la ressource :</w:t>
      </w:r>
      <w:r w:rsidR="005C0BBC" w:rsidRPr="00E974B2">
        <w:rPr>
          <w:lang w:val="fr-FR"/>
        </w:rPr>
        <w:t xml:space="preserve"> libre</w:t>
      </w:r>
      <w:r w:rsidR="00091D44">
        <w:rPr>
          <w:lang w:val="fr-FR"/>
        </w:rPr>
        <w:t xml:space="preserve"> (préciser le type)</w:t>
      </w:r>
      <w:r w:rsidR="005C0BBC" w:rsidRPr="00E974B2">
        <w:rPr>
          <w:lang w:val="fr-FR"/>
        </w:rPr>
        <w:t>, commerciale, gratuite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Précisez les conditions de représentation et les usages collectifs dans le cadre des cours, ateliers et travaux pédagogiques, des ressources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Précisez quelles sont les conditions de publication de propositions pédagogiques et de travaux d’élèves utilisant des extraits de la ressource (textes, images, sons, vidéos, animations, captures d’écran …) à des fins d’illustration pour la diffusion de bonnes pratiques (y compris dans le cadre de la formation initiale et continue des enseignants)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pStyle w:val="Titre2"/>
        <w:rPr>
          <w:lang w:val="fr-FR"/>
        </w:rPr>
      </w:pPr>
      <w:r w:rsidRPr="00E974B2">
        <w:rPr>
          <w:lang w:val="fr-FR"/>
        </w:rPr>
        <w:t>4. Données techniques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 xml:space="preserve">Systèmes d'exploitation </w:t>
      </w:r>
      <w:r w:rsidR="00091D44">
        <w:rPr>
          <w:lang w:val="fr-FR"/>
        </w:rPr>
        <w:t>compatibles</w:t>
      </w:r>
      <w:r w:rsidRPr="00E974B2">
        <w:rPr>
          <w:lang w:val="fr-FR"/>
        </w:rPr>
        <w:t xml:space="preserve">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Navigateurs compatibles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Modalités des mises à jour et de la maintenance de la ressource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Propositions faites en matière de formats ouverts facilitant l'interopérabilité et le partage des ressources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Modalités d'accès aux ressources via les environnements numériques de travail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Modalités d'accès aux ressources hors les environnements numériques de travail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431F59" w:rsidRDefault="00000000">
      <w:pPr>
        <w:rPr>
          <w:lang w:val="fr-FR"/>
        </w:rPr>
      </w:pPr>
      <w:r w:rsidRPr="00E974B2">
        <w:rPr>
          <w:lang w:val="fr-FR"/>
        </w:rPr>
        <w:t>Précisez les modalités de prise en compte de l'</w:t>
      </w:r>
      <w:proofErr w:type="spellStart"/>
      <w:r w:rsidRPr="00E974B2">
        <w:rPr>
          <w:lang w:val="fr-FR"/>
        </w:rPr>
        <w:t>handi</w:t>
      </w:r>
      <w:proofErr w:type="spellEnd"/>
      <w:r w:rsidRPr="00E974B2">
        <w:rPr>
          <w:lang w:val="fr-FR"/>
        </w:rPr>
        <w:t>-accessibilité numérique (respect des critères RGAA – décret 2019-768 du 24 juillet 2019)</w:t>
      </w:r>
      <w:r w:rsidR="00431F59">
        <w:rPr>
          <w:lang w:val="fr-FR"/>
        </w:rPr>
        <w:t> :</w:t>
      </w:r>
    </w:p>
    <w:p w:rsidR="000102FA" w:rsidRDefault="00431F59">
      <w:pPr>
        <w:rPr>
          <w:lang w:val="fr-FR"/>
        </w:rPr>
      </w:pPr>
      <w:r w:rsidRPr="00E974B2">
        <w:rPr>
          <w:i/>
          <w:noProof/>
          <w:lang w:val="fr-FR"/>
        </w:rPr>
        <w:drawing>
          <wp:anchor distT="0" distB="0" distL="114300" distR="114300" simplePos="0" relativeHeight="251668480" behindDoc="1" locked="0" layoutInCell="1" allowOverlap="1" wp14:anchorId="586CD3E3" wp14:editId="62099077">
            <wp:simplePos x="0" y="0"/>
            <wp:positionH relativeFrom="column">
              <wp:posOffset>0</wp:posOffset>
            </wp:positionH>
            <wp:positionV relativeFrom="paragraph">
              <wp:posOffset>56833</wp:posOffset>
            </wp:positionV>
            <wp:extent cx="329565" cy="329565"/>
            <wp:effectExtent l="0" t="0" r="635" b="635"/>
            <wp:wrapTight wrapText="bothSides">
              <wp:wrapPolygon edited="0">
                <wp:start x="4994" y="0"/>
                <wp:lineTo x="832" y="15815"/>
                <wp:lineTo x="0" y="16647"/>
                <wp:lineTo x="0" y="20809"/>
                <wp:lineTo x="20809" y="20809"/>
                <wp:lineTo x="20809" y="16647"/>
                <wp:lineTo x="19977" y="15815"/>
                <wp:lineTo x="15815" y="0"/>
                <wp:lineTo x="4994" y="0"/>
              </wp:wrapPolygon>
            </wp:wrapTight>
            <wp:docPr id="11069979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4756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9565" cy="32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fr-FR"/>
        </w:rPr>
        <w:t>Consulte</w:t>
      </w:r>
      <w:r w:rsidR="000B5E1A">
        <w:rPr>
          <w:lang w:val="fr-FR"/>
        </w:rPr>
        <w:t xml:space="preserve">z </w:t>
      </w:r>
      <w:r>
        <w:rPr>
          <w:lang w:val="fr-FR"/>
        </w:rPr>
        <w:t xml:space="preserve">les liens : </w:t>
      </w:r>
      <w:hyperlink r:id="rId13" w:history="1">
        <w:r w:rsidRPr="00C27ABB">
          <w:rPr>
            <w:rStyle w:val="Lienhypertexte"/>
            <w:lang w:val="fr-FR"/>
          </w:rPr>
          <w:t>https://www.legifrance.gouv.fr/jorf/id/JORFTEXT000038811937/</w:t>
        </w:r>
      </w:hyperlink>
      <w:r>
        <w:rPr>
          <w:lang w:val="fr-FR"/>
        </w:rPr>
        <w:t xml:space="preserve"> et </w:t>
      </w:r>
      <w:hyperlink r:id="rId14" w:history="1">
        <w:r w:rsidRPr="00C27ABB">
          <w:rPr>
            <w:rStyle w:val="Lienhypertexte"/>
            <w:lang w:val="fr-FR"/>
          </w:rPr>
          <w:t>https://accessibilite.numerique.gouv.fr</w:t>
        </w:r>
      </w:hyperlink>
    </w:p>
    <w:p w:rsidR="00431F59" w:rsidRPr="00E974B2" w:rsidRDefault="00431F59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B5E1A" w:rsidRDefault="000B5E1A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FR"/>
        </w:rPr>
      </w:pPr>
      <w:r>
        <w:rPr>
          <w:lang w:val="fr-FR"/>
        </w:rPr>
        <w:br w:type="page"/>
      </w:r>
    </w:p>
    <w:p w:rsidR="000102FA" w:rsidRPr="00E974B2" w:rsidRDefault="00000000">
      <w:pPr>
        <w:pStyle w:val="Titre2"/>
        <w:rPr>
          <w:lang w:val="fr-FR"/>
        </w:rPr>
      </w:pPr>
      <w:r w:rsidRPr="00E974B2">
        <w:rPr>
          <w:lang w:val="fr-FR"/>
        </w:rPr>
        <w:lastRenderedPageBreak/>
        <w:t>5. Pilotage du projet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Précisez quelles sont les personnes qui piloteront le projet ou permettront de le mener à bien (Nom, Prénom, Rôle, Structure)</w:t>
      </w:r>
      <w:r w:rsidR="0041058D">
        <w:rPr>
          <w:lang w:val="fr-FR"/>
        </w:rPr>
        <w:t>. Certaines de ces personnes peuvent figurer dans les groupes précédents (porteurs, membres du Conseil scientifique, membres du Comité pédagogique)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</w:tbl>
    <w:p w:rsidR="00FD1F03" w:rsidRPr="00435BDE" w:rsidRDefault="00435BDE" w:rsidP="00435BDE">
      <w:pPr>
        <w:rPr>
          <w:lang w:val="fr-FR"/>
        </w:rPr>
      </w:pPr>
      <w:r w:rsidRPr="008D70A2">
        <w:rPr>
          <w:noProof/>
        </w:rPr>
        <w:drawing>
          <wp:anchor distT="0" distB="0" distL="114300" distR="114300" simplePos="0" relativeHeight="251688960" behindDoc="1" locked="0" layoutInCell="1" allowOverlap="1" wp14:anchorId="14D400AA" wp14:editId="242A4909">
            <wp:simplePos x="0" y="0"/>
            <wp:positionH relativeFrom="column">
              <wp:posOffset>-35084</wp:posOffset>
            </wp:positionH>
            <wp:positionV relativeFrom="paragraph">
              <wp:posOffset>46990</wp:posOffset>
            </wp:positionV>
            <wp:extent cx="180000" cy="180000"/>
            <wp:effectExtent l="0" t="0" r="0" b="0"/>
            <wp:wrapTight wrapText="bothSides">
              <wp:wrapPolygon edited="0">
                <wp:start x="6106" y="0"/>
                <wp:lineTo x="0" y="10686"/>
                <wp:lineTo x="0" y="19845"/>
                <wp:lineTo x="19845" y="19845"/>
                <wp:lineTo x="19845" y="10686"/>
                <wp:lineTo x="13739" y="0"/>
                <wp:lineTo x="6106" y="0"/>
              </wp:wrapPolygon>
            </wp:wrapTight>
            <wp:docPr id="5468848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41683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1F03" w:rsidRPr="00435BDE">
        <w:rPr>
          <w:i/>
          <w:lang w:val="fr-FR"/>
        </w:rPr>
        <w:t>Joindre impérativement leurs CV à votre réponse.</w:t>
      </w:r>
    </w:p>
    <w:p w:rsidR="00435BDE" w:rsidRDefault="00435BDE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Le cas échéant, précisez le partenariat : nom des partenaires, statut juridique et forme de leurs apports (numéraire, nature, industrie), nom des représentants légaux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Modalités de suivi du projet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Calendrier de production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  <w:p w:rsidR="00FD1F03" w:rsidRPr="00E974B2" w:rsidRDefault="00FD1F03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FD1F03" w:rsidRPr="00E974B2" w:rsidRDefault="00FD1F03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FR"/>
        </w:rPr>
      </w:pPr>
      <w:r w:rsidRPr="00E974B2">
        <w:rPr>
          <w:lang w:val="fr-FR"/>
        </w:rPr>
        <w:br w:type="page"/>
      </w:r>
    </w:p>
    <w:p w:rsidR="000102FA" w:rsidRPr="00E974B2" w:rsidRDefault="00000000">
      <w:pPr>
        <w:pStyle w:val="Titre2"/>
        <w:rPr>
          <w:lang w:val="fr-FR"/>
        </w:rPr>
      </w:pPr>
      <w:r w:rsidRPr="00E974B2">
        <w:rPr>
          <w:lang w:val="fr-FR"/>
        </w:rPr>
        <w:lastRenderedPageBreak/>
        <w:t>6. Données économiques</w:t>
      </w:r>
    </w:p>
    <w:p w:rsidR="000102FA" w:rsidRPr="00E974B2" w:rsidRDefault="00000000">
      <w:pPr>
        <w:pStyle w:val="Titre3"/>
        <w:rPr>
          <w:lang w:val="fr-FR"/>
        </w:rPr>
      </w:pPr>
      <w:r w:rsidRPr="00E974B2">
        <w:rPr>
          <w:lang w:val="fr-FR"/>
        </w:rPr>
        <w:t>Coût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Coût total du projet (TTC)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FD1F03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</w:tr>
    </w:tbl>
    <w:p w:rsidR="005C0BBC" w:rsidRPr="00435BDE" w:rsidRDefault="00435BDE" w:rsidP="00435BDE">
      <w:pPr>
        <w:rPr>
          <w:lang w:val="fr-FR"/>
        </w:rPr>
      </w:pPr>
      <w:r w:rsidRPr="008D70A2">
        <w:rPr>
          <w:noProof/>
        </w:rPr>
        <w:drawing>
          <wp:anchor distT="0" distB="0" distL="114300" distR="114300" simplePos="0" relativeHeight="251684864" behindDoc="1" locked="0" layoutInCell="1" allowOverlap="1" wp14:anchorId="14D400AA" wp14:editId="242A4909">
            <wp:simplePos x="0" y="0"/>
            <wp:positionH relativeFrom="column">
              <wp:posOffset>-42069</wp:posOffset>
            </wp:positionH>
            <wp:positionV relativeFrom="paragraph">
              <wp:posOffset>40640</wp:posOffset>
            </wp:positionV>
            <wp:extent cx="180000" cy="180000"/>
            <wp:effectExtent l="0" t="0" r="0" b="0"/>
            <wp:wrapTight wrapText="bothSides">
              <wp:wrapPolygon edited="0">
                <wp:start x="6106" y="0"/>
                <wp:lineTo x="0" y="10686"/>
                <wp:lineTo x="0" y="19845"/>
                <wp:lineTo x="19845" y="19845"/>
                <wp:lineTo x="19845" y="10686"/>
                <wp:lineTo x="13739" y="0"/>
                <wp:lineTo x="6106" y="0"/>
              </wp:wrapPolygon>
            </wp:wrapTight>
            <wp:docPr id="16386994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41683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3E90" w:rsidRPr="00435BDE">
        <w:rPr>
          <w:lang w:val="fr-FR"/>
        </w:rPr>
        <w:t>J</w:t>
      </w:r>
      <w:r w:rsidR="005C0BBC" w:rsidRPr="00435BDE">
        <w:rPr>
          <w:lang w:val="fr-FR"/>
        </w:rPr>
        <w:t xml:space="preserve">oindre </w:t>
      </w:r>
      <w:r>
        <w:rPr>
          <w:lang w:val="fr-FR"/>
        </w:rPr>
        <w:t xml:space="preserve">à votre réponse </w:t>
      </w:r>
      <w:r w:rsidR="005C0BBC" w:rsidRPr="00435BDE">
        <w:rPr>
          <w:lang w:val="fr-FR"/>
        </w:rPr>
        <w:t>un tableau avec les catégories de dépenses et les montants TTC</w:t>
      </w:r>
      <w:r w:rsidR="00553E90" w:rsidRPr="00435BDE">
        <w:rPr>
          <w:lang w:val="fr-FR"/>
        </w:rPr>
        <w:t>.</w:t>
      </w:r>
    </w:p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Montant de l</w:t>
      </w:r>
      <w:r w:rsidR="00553E90">
        <w:rPr>
          <w:lang w:val="fr-FR"/>
        </w:rPr>
        <w:t>a subvention</w:t>
      </w:r>
      <w:r w:rsidRPr="00E974B2">
        <w:rPr>
          <w:lang w:val="fr-FR"/>
        </w:rPr>
        <w:t xml:space="preserve"> demandée (TTC)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FD1F03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</w:tr>
    </w:tbl>
    <w:p w:rsidR="000102FA" w:rsidRPr="00435BDE" w:rsidRDefault="00435BDE" w:rsidP="00435BDE">
      <w:pPr>
        <w:rPr>
          <w:lang w:val="fr-FR"/>
        </w:rPr>
      </w:pPr>
      <w:r w:rsidRPr="008D70A2">
        <w:rPr>
          <w:noProof/>
        </w:rPr>
        <w:drawing>
          <wp:anchor distT="0" distB="0" distL="114300" distR="114300" simplePos="0" relativeHeight="251686912" behindDoc="1" locked="0" layoutInCell="1" allowOverlap="1" wp14:anchorId="14D400AA" wp14:editId="242A4909">
            <wp:simplePos x="0" y="0"/>
            <wp:positionH relativeFrom="column">
              <wp:posOffset>-21114</wp:posOffset>
            </wp:positionH>
            <wp:positionV relativeFrom="paragraph">
              <wp:posOffset>41275</wp:posOffset>
            </wp:positionV>
            <wp:extent cx="180000" cy="180000"/>
            <wp:effectExtent l="0" t="0" r="0" b="0"/>
            <wp:wrapTight wrapText="bothSides">
              <wp:wrapPolygon edited="0">
                <wp:start x="6106" y="0"/>
                <wp:lineTo x="0" y="10686"/>
                <wp:lineTo x="0" y="19845"/>
                <wp:lineTo x="19845" y="19845"/>
                <wp:lineTo x="19845" y="10686"/>
                <wp:lineTo x="13739" y="0"/>
                <wp:lineTo x="6106" y="0"/>
              </wp:wrapPolygon>
            </wp:wrapTight>
            <wp:docPr id="111268820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41683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5BDE">
        <w:rPr>
          <w:lang w:val="fr-FR"/>
        </w:rPr>
        <w:t>La subvention demandée ne peut excéder 50% du coût total du projet et est plafonnée à 50 k€ TTC.</w:t>
      </w:r>
    </w:p>
    <w:p w:rsidR="00117227" w:rsidRPr="00E974B2" w:rsidRDefault="00117227" w:rsidP="00117227">
      <w:pPr>
        <w:rPr>
          <w:lang w:val="fr-FR"/>
        </w:rPr>
      </w:pPr>
    </w:p>
    <w:p w:rsidR="00117227" w:rsidRPr="00E974B2" w:rsidRDefault="00117227" w:rsidP="00117227">
      <w:pPr>
        <w:pStyle w:val="Titre3"/>
        <w:rPr>
          <w:lang w:val="fr-FR"/>
        </w:rPr>
      </w:pPr>
      <w:r w:rsidRPr="00E974B2">
        <w:rPr>
          <w:lang w:val="fr-FR"/>
        </w:rPr>
        <w:t>Plan de financement du projet (TTC)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94"/>
        <w:gridCol w:w="1994"/>
        <w:gridCol w:w="1994"/>
        <w:gridCol w:w="1994"/>
        <w:gridCol w:w="1994"/>
      </w:tblGrid>
      <w:tr w:rsidR="00117227" w:rsidRPr="00E974B2" w:rsidTr="00BA5696">
        <w:tc>
          <w:tcPr>
            <w:tcW w:w="1994" w:type="dxa"/>
          </w:tcPr>
          <w:p w:rsidR="00117227" w:rsidRPr="00E974B2" w:rsidRDefault="00117227" w:rsidP="00BA5696">
            <w:pPr>
              <w:rPr>
                <w:lang w:val="fr-FR"/>
              </w:rPr>
            </w:pPr>
          </w:p>
        </w:tc>
        <w:tc>
          <w:tcPr>
            <w:tcW w:w="1994" w:type="dxa"/>
          </w:tcPr>
          <w:p w:rsidR="00117227" w:rsidRPr="00E974B2" w:rsidRDefault="00117227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Numéraire</w:t>
            </w:r>
          </w:p>
        </w:tc>
        <w:tc>
          <w:tcPr>
            <w:tcW w:w="1994" w:type="dxa"/>
          </w:tcPr>
          <w:p w:rsidR="00117227" w:rsidRPr="00E974B2" w:rsidRDefault="00117227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Industrie</w:t>
            </w:r>
          </w:p>
        </w:tc>
        <w:tc>
          <w:tcPr>
            <w:tcW w:w="1994" w:type="dxa"/>
          </w:tcPr>
          <w:p w:rsidR="00117227" w:rsidRPr="00E974B2" w:rsidRDefault="00117227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Droits</w:t>
            </w:r>
          </w:p>
        </w:tc>
        <w:tc>
          <w:tcPr>
            <w:tcW w:w="1994" w:type="dxa"/>
          </w:tcPr>
          <w:p w:rsidR="00117227" w:rsidRPr="00E974B2" w:rsidRDefault="00117227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TOTAL</w:t>
            </w:r>
          </w:p>
        </w:tc>
      </w:tr>
      <w:tr w:rsidR="00117227" w:rsidRPr="00E974B2" w:rsidTr="00BA5696">
        <w:tc>
          <w:tcPr>
            <w:tcW w:w="1994" w:type="dxa"/>
          </w:tcPr>
          <w:p w:rsidR="00117227" w:rsidRPr="00E974B2" w:rsidRDefault="00117227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Subvention demandée</w:t>
            </w:r>
          </w:p>
        </w:tc>
        <w:tc>
          <w:tcPr>
            <w:tcW w:w="1994" w:type="dxa"/>
          </w:tcPr>
          <w:p w:rsidR="00117227" w:rsidRPr="00E974B2" w:rsidRDefault="00117227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  <w:tc>
          <w:tcPr>
            <w:tcW w:w="1994" w:type="dxa"/>
          </w:tcPr>
          <w:p w:rsidR="00117227" w:rsidRPr="00E974B2" w:rsidRDefault="00117227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  <w:tc>
          <w:tcPr>
            <w:tcW w:w="1994" w:type="dxa"/>
          </w:tcPr>
          <w:p w:rsidR="00117227" w:rsidRPr="00E974B2" w:rsidRDefault="00117227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  <w:tc>
          <w:tcPr>
            <w:tcW w:w="1994" w:type="dxa"/>
          </w:tcPr>
          <w:p w:rsidR="00117227" w:rsidRPr="00E974B2" w:rsidRDefault="00117227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</w:tr>
      <w:tr w:rsidR="00117227" w:rsidRPr="00E974B2" w:rsidTr="00BA5696">
        <w:tc>
          <w:tcPr>
            <w:tcW w:w="1994" w:type="dxa"/>
          </w:tcPr>
          <w:p w:rsidR="00117227" w:rsidRPr="00E974B2" w:rsidRDefault="00117227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Apport(s) du soumissionnaire</w:t>
            </w:r>
          </w:p>
        </w:tc>
        <w:tc>
          <w:tcPr>
            <w:tcW w:w="1994" w:type="dxa"/>
          </w:tcPr>
          <w:p w:rsidR="00117227" w:rsidRPr="00E974B2" w:rsidRDefault="00117227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  <w:tc>
          <w:tcPr>
            <w:tcW w:w="1994" w:type="dxa"/>
          </w:tcPr>
          <w:p w:rsidR="00117227" w:rsidRPr="00E974B2" w:rsidRDefault="00117227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  <w:tc>
          <w:tcPr>
            <w:tcW w:w="1994" w:type="dxa"/>
          </w:tcPr>
          <w:p w:rsidR="00117227" w:rsidRPr="00E974B2" w:rsidRDefault="00117227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  <w:tc>
          <w:tcPr>
            <w:tcW w:w="1994" w:type="dxa"/>
          </w:tcPr>
          <w:p w:rsidR="00117227" w:rsidRPr="00E974B2" w:rsidRDefault="00117227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</w:tr>
      <w:tr w:rsidR="00117227" w:rsidRPr="00E974B2" w:rsidTr="00BA5696">
        <w:tc>
          <w:tcPr>
            <w:tcW w:w="1994" w:type="dxa"/>
          </w:tcPr>
          <w:p w:rsidR="00117227" w:rsidRPr="00E974B2" w:rsidRDefault="00117227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Partenaire 1</w:t>
            </w:r>
          </w:p>
        </w:tc>
        <w:tc>
          <w:tcPr>
            <w:tcW w:w="1994" w:type="dxa"/>
          </w:tcPr>
          <w:p w:rsidR="00117227" w:rsidRPr="00E974B2" w:rsidRDefault="00CB5A8A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  <w:tc>
          <w:tcPr>
            <w:tcW w:w="1994" w:type="dxa"/>
          </w:tcPr>
          <w:p w:rsidR="00117227" w:rsidRPr="00E974B2" w:rsidRDefault="00CB5A8A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  <w:tc>
          <w:tcPr>
            <w:tcW w:w="1994" w:type="dxa"/>
          </w:tcPr>
          <w:p w:rsidR="00117227" w:rsidRPr="00E974B2" w:rsidRDefault="00CB5A8A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  <w:tc>
          <w:tcPr>
            <w:tcW w:w="1994" w:type="dxa"/>
          </w:tcPr>
          <w:p w:rsidR="00117227" w:rsidRPr="00E974B2" w:rsidRDefault="00CB5A8A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</w:tr>
      <w:tr w:rsidR="00117227" w:rsidRPr="00E974B2" w:rsidTr="00BA5696">
        <w:tc>
          <w:tcPr>
            <w:tcW w:w="1994" w:type="dxa"/>
          </w:tcPr>
          <w:p w:rsidR="00117227" w:rsidRPr="00E974B2" w:rsidRDefault="00117227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Partenaire 2</w:t>
            </w:r>
          </w:p>
        </w:tc>
        <w:tc>
          <w:tcPr>
            <w:tcW w:w="1994" w:type="dxa"/>
          </w:tcPr>
          <w:p w:rsidR="00117227" w:rsidRPr="00E974B2" w:rsidRDefault="00CB5A8A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  <w:tc>
          <w:tcPr>
            <w:tcW w:w="1994" w:type="dxa"/>
          </w:tcPr>
          <w:p w:rsidR="00117227" w:rsidRPr="00E974B2" w:rsidRDefault="00CB5A8A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  <w:tc>
          <w:tcPr>
            <w:tcW w:w="1994" w:type="dxa"/>
          </w:tcPr>
          <w:p w:rsidR="00117227" w:rsidRPr="00E974B2" w:rsidRDefault="00CB5A8A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  <w:tc>
          <w:tcPr>
            <w:tcW w:w="1994" w:type="dxa"/>
          </w:tcPr>
          <w:p w:rsidR="00117227" w:rsidRPr="00E974B2" w:rsidRDefault="00CB5A8A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</w:tr>
      <w:tr w:rsidR="00117227" w:rsidRPr="00E974B2" w:rsidTr="00BA5696">
        <w:tc>
          <w:tcPr>
            <w:tcW w:w="1994" w:type="dxa"/>
          </w:tcPr>
          <w:p w:rsidR="00117227" w:rsidRPr="00E974B2" w:rsidRDefault="00117227" w:rsidP="00BA5696">
            <w:pPr>
              <w:jc w:val="right"/>
              <w:rPr>
                <w:lang w:val="fr-FR"/>
              </w:rPr>
            </w:pPr>
            <w:r w:rsidRPr="00E974B2">
              <w:rPr>
                <w:lang w:val="fr-FR"/>
              </w:rPr>
              <w:t>TOTAL</w:t>
            </w:r>
          </w:p>
        </w:tc>
        <w:tc>
          <w:tcPr>
            <w:tcW w:w="1994" w:type="dxa"/>
          </w:tcPr>
          <w:p w:rsidR="00117227" w:rsidRPr="00E974B2" w:rsidRDefault="00117227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  <w:tc>
          <w:tcPr>
            <w:tcW w:w="1994" w:type="dxa"/>
          </w:tcPr>
          <w:p w:rsidR="00117227" w:rsidRPr="00E974B2" w:rsidRDefault="00117227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  <w:tc>
          <w:tcPr>
            <w:tcW w:w="1994" w:type="dxa"/>
          </w:tcPr>
          <w:p w:rsidR="00117227" w:rsidRPr="00E974B2" w:rsidRDefault="00117227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  <w:tc>
          <w:tcPr>
            <w:tcW w:w="1994" w:type="dxa"/>
          </w:tcPr>
          <w:p w:rsidR="00117227" w:rsidRPr="00E974B2" w:rsidRDefault="00117227" w:rsidP="00BA5696">
            <w:pPr>
              <w:rPr>
                <w:lang w:val="fr-FR"/>
              </w:rPr>
            </w:pPr>
            <w:r w:rsidRPr="00E974B2">
              <w:rPr>
                <w:lang w:val="fr-FR"/>
              </w:rPr>
              <w:t>€</w:t>
            </w:r>
          </w:p>
        </w:tc>
      </w:tr>
    </w:tbl>
    <w:p w:rsidR="00117227" w:rsidRPr="00335947" w:rsidRDefault="00117227" w:rsidP="00117227">
      <w:pPr>
        <w:rPr>
          <w:iCs/>
          <w:lang w:val="fr-FR"/>
        </w:rPr>
      </w:pPr>
      <w:r w:rsidRPr="008D70A2">
        <w:rPr>
          <w:noProof/>
        </w:rPr>
        <w:drawing>
          <wp:anchor distT="0" distB="0" distL="114300" distR="114300" simplePos="0" relativeHeight="251693056" behindDoc="1" locked="0" layoutInCell="1" allowOverlap="1" wp14:anchorId="69AF88F4" wp14:editId="0E25F4A6">
            <wp:simplePos x="0" y="0"/>
            <wp:positionH relativeFrom="column">
              <wp:posOffset>0</wp:posOffset>
            </wp:positionH>
            <wp:positionV relativeFrom="paragraph">
              <wp:posOffset>25823</wp:posOffset>
            </wp:positionV>
            <wp:extent cx="180000" cy="180000"/>
            <wp:effectExtent l="0" t="0" r="0" b="0"/>
            <wp:wrapTight wrapText="bothSides">
              <wp:wrapPolygon edited="0">
                <wp:start x="6106" y="0"/>
                <wp:lineTo x="0" y="10686"/>
                <wp:lineTo x="0" y="19845"/>
                <wp:lineTo x="19845" y="19845"/>
                <wp:lineTo x="19845" y="10686"/>
                <wp:lineTo x="13739" y="0"/>
                <wp:lineTo x="6106" y="0"/>
              </wp:wrapPolygon>
            </wp:wrapTight>
            <wp:docPr id="8055252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41683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5947">
        <w:rPr>
          <w:iCs/>
          <w:lang w:val="fr-FR"/>
        </w:rPr>
        <w:t xml:space="preserve">L'apport </w:t>
      </w:r>
      <w:r w:rsidRPr="00335947">
        <w:rPr>
          <w:b/>
          <w:bCs/>
          <w:iCs/>
          <w:lang w:val="fr-FR"/>
        </w:rPr>
        <w:t>en numéraire</w:t>
      </w:r>
      <w:r w:rsidRPr="00335947">
        <w:rPr>
          <w:iCs/>
          <w:lang w:val="fr-FR"/>
        </w:rPr>
        <w:t xml:space="preserve"> du soumissionnaire est d'au moins 25% du coût total du projet.</w:t>
      </w:r>
    </w:p>
    <w:p w:rsidR="00117227" w:rsidRPr="00335947" w:rsidRDefault="00117227" w:rsidP="00117227">
      <w:pPr>
        <w:ind w:left="426"/>
        <w:rPr>
          <w:lang w:val="fr-FR"/>
        </w:rPr>
      </w:pPr>
      <w:r w:rsidRPr="008D70A2">
        <w:rPr>
          <w:noProof/>
        </w:rPr>
        <w:drawing>
          <wp:anchor distT="0" distB="0" distL="114300" distR="114300" simplePos="0" relativeHeight="251694080" behindDoc="1" locked="0" layoutInCell="1" allowOverlap="1" wp14:anchorId="61274F62" wp14:editId="3C1D3C97">
            <wp:simplePos x="0" y="0"/>
            <wp:positionH relativeFrom="column">
              <wp:posOffset>-6563</wp:posOffset>
            </wp:positionH>
            <wp:positionV relativeFrom="paragraph">
              <wp:posOffset>42122</wp:posOffset>
            </wp:positionV>
            <wp:extent cx="180000" cy="180000"/>
            <wp:effectExtent l="0" t="0" r="0" b="0"/>
            <wp:wrapTight wrapText="bothSides">
              <wp:wrapPolygon edited="0">
                <wp:start x="6106" y="0"/>
                <wp:lineTo x="0" y="10686"/>
                <wp:lineTo x="0" y="19845"/>
                <wp:lineTo x="19845" y="19845"/>
                <wp:lineTo x="19845" y="10686"/>
                <wp:lineTo x="13739" y="0"/>
                <wp:lineTo x="6106" y="0"/>
              </wp:wrapPolygon>
            </wp:wrapTight>
            <wp:docPr id="4143634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41683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5947">
        <w:rPr>
          <w:lang w:val="fr-FR"/>
        </w:rPr>
        <w:t>Le total du tableau ci-dessus doit être identique à celui du coût total du projet.</w:t>
      </w:r>
      <w:r w:rsidRPr="00335947">
        <w:rPr>
          <w:lang w:val="fr-FR"/>
        </w:rPr>
        <w:br/>
        <w:t xml:space="preserve">Le partenariat n’est pas obligatoire. Si vous avez des partenaires remplacez « Partenaire n » par le nom du partenaire. </w:t>
      </w:r>
    </w:p>
    <w:p w:rsidR="00117227" w:rsidRDefault="00117227">
      <w:pPr>
        <w:rPr>
          <w:rFonts w:asciiTheme="majorHAnsi" w:eastAsiaTheme="majorEastAsia" w:hAnsiTheme="majorHAnsi" w:cstheme="majorBidi"/>
          <w:b/>
          <w:bCs/>
          <w:color w:val="4F81BD" w:themeColor="accent1"/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 xml:space="preserve">Si d'autres demandes de subventions sont en cours indiquez : le nom de l'organisme, le statut (en cours, </w:t>
      </w:r>
      <w:r w:rsidR="00553E90" w:rsidRPr="00E974B2">
        <w:rPr>
          <w:lang w:val="fr-FR"/>
        </w:rPr>
        <w:t>acquis...</w:t>
      </w:r>
      <w:r w:rsidRPr="00E974B2">
        <w:rPr>
          <w:lang w:val="fr-FR"/>
        </w:rPr>
        <w:t>) et le montant TTC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5C0BBC" w:rsidRPr="00E974B2" w:rsidRDefault="005C0BBC">
      <w:pPr>
        <w:rPr>
          <w:lang w:val="fr-FR"/>
        </w:rPr>
      </w:pPr>
      <w:r w:rsidRPr="00E974B2">
        <w:rPr>
          <w:lang w:val="fr-FR"/>
        </w:rPr>
        <w:br w:type="page"/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lastRenderedPageBreak/>
        <w:t>Si d'autres types de financement (mécénat, financement participatif...) sont prévus précisez-le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553E90" w:rsidRDefault="00553E90">
      <w:pPr>
        <w:rPr>
          <w:rFonts w:asciiTheme="majorHAnsi" w:eastAsiaTheme="majorEastAsia" w:hAnsiTheme="majorHAnsi" w:cstheme="majorBidi"/>
          <w:b/>
          <w:bCs/>
          <w:color w:val="4F81BD" w:themeColor="accent1"/>
          <w:lang w:val="fr-FR"/>
        </w:rPr>
      </w:pPr>
      <w:r>
        <w:rPr>
          <w:lang w:val="fr-FR"/>
        </w:rPr>
        <w:br w:type="page"/>
      </w:r>
    </w:p>
    <w:p w:rsidR="000102FA" w:rsidRPr="00E974B2" w:rsidRDefault="00000000">
      <w:pPr>
        <w:pStyle w:val="Titre3"/>
        <w:rPr>
          <w:lang w:val="fr-FR"/>
        </w:rPr>
      </w:pPr>
      <w:r w:rsidRPr="00E974B2">
        <w:rPr>
          <w:lang w:val="fr-FR"/>
        </w:rPr>
        <w:lastRenderedPageBreak/>
        <w:t>Modèle économique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Marché cible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Environnement concurrentiel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Démarche commerciale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</w:tc>
      </w:tr>
    </w:tbl>
    <w:p w:rsidR="000102FA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Les modes d’acquisition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Précisez les modalités de mise à disposition de la ressource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  <w:p w:rsidR="005C0BBC" w:rsidRPr="00E974B2" w:rsidRDefault="005C0BBC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C353CE" w:rsidRDefault="00C353CE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FR"/>
        </w:rPr>
      </w:pPr>
      <w:r>
        <w:rPr>
          <w:lang w:val="fr-FR"/>
        </w:rPr>
        <w:br w:type="page"/>
      </w:r>
    </w:p>
    <w:p w:rsidR="000102FA" w:rsidRPr="00E974B2" w:rsidRDefault="00000000">
      <w:pPr>
        <w:pStyle w:val="Titre2"/>
        <w:rPr>
          <w:lang w:val="fr-FR"/>
        </w:rPr>
      </w:pPr>
      <w:r w:rsidRPr="00E974B2">
        <w:rPr>
          <w:lang w:val="fr-FR"/>
        </w:rPr>
        <w:lastRenderedPageBreak/>
        <w:t>7. Compléments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Vous pouvez ajouter à votre réponse tous les documents que vous jugerez nécessaires (éventuellement lien de téléchargement d'un dossier compressé</w:t>
      </w:r>
      <w:r w:rsidR="00C353CE">
        <w:rPr>
          <w:lang w:val="fr-FR"/>
        </w:rPr>
        <w:t xml:space="preserve"> à indiquer ci-dessous</w:t>
      </w:r>
      <w:r w:rsidRPr="00E974B2">
        <w:rPr>
          <w:lang w:val="fr-FR"/>
        </w:rPr>
        <w:t>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CB5A8A">
        <w:trPr>
          <w:trHeight w:val="397"/>
        </w:trPr>
        <w:tc>
          <w:tcPr>
            <w:tcW w:w="9972" w:type="dxa"/>
          </w:tcPr>
          <w:p w:rsidR="000102FA" w:rsidRDefault="000102FA">
            <w:pPr>
              <w:rPr>
                <w:lang w:val="fr-FR"/>
              </w:rPr>
            </w:pPr>
          </w:p>
          <w:p w:rsidR="00C353CE" w:rsidRDefault="00C353CE">
            <w:pPr>
              <w:rPr>
                <w:lang w:val="fr-FR"/>
              </w:rPr>
            </w:pPr>
          </w:p>
          <w:p w:rsidR="00C353CE" w:rsidRDefault="00C353CE">
            <w:pPr>
              <w:rPr>
                <w:lang w:val="fr-FR"/>
              </w:rPr>
            </w:pPr>
          </w:p>
          <w:p w:rsidR="00C353CE" w:rsidRPr="00E974B2" w:rsidRDefault="00C353CE">
            <w:pPr>
              <w:rPr>
                <w:lang w:val="fr-FR"/>
              </w:rPr>
            </w:pPr>
          </w:p>
        </w:tc>
      </w:tr>
    </w:tbl>
    <w:p w:rsidR="000102FA" w:rsidRDefault="000102FA">
      <w:pPr>
        <w:rPr>
          <w:lang w:val="fr-FR"/>
        </w:rPr>
      </w:pPr>
    </w:p>
    <w:p w:rsidR="00C353CE" w:rsidRDefault="00C353CE">
      <w:pPr>
        <w:rPr>
          <w:lang w:val="fr-FR"/>
        </w:rPr>
      </w:pPr>
      <w:r>
        <w:rPr>
          <w:lang w:val="fr-FR"/>
        </w:rPr>
        <w:t>Commentaire libre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C353CE" w:rsidRPr="00D50B95" w:rsidTr="00EF26B7">
        <w:trPr>
          <w:trHeight w:val="397"/>
        </w:trPr>
        <w:tc>
          <w:tcPr>
            <w:tcW w:w="9972" w:type="dxa"/>
          </w:tcPr>
          <w:p w:rsidR="00C353CE" w:rsidRDefault="00C353CE" w:rsidP="00EF26B7">
            <w:pPr>
              <w:rPr>
                <w:lang w:val="fr-FR"/>
              </w:rPr>
            </w:pPr>
          </w:p>
          <w:p w:rsidR="00C353CE" w:rsidRDefault="00C353CE" w:rsidP="00EF26B7">
            <w:pPr>
              <w:rPr>
                <w:lang w:val="fr-FR"/>
              </w:rPr>
            </w:pPr>
          </w:p>
          <w:p w:rsidR="00C353CE" w:rsidRDefault="00C353CE" w:rsidP="00EF26B7">
            <w:pPr>
              <w:rPr>
                <w:lang w:val="fr-FR"/>
              </w:rPr>
            </w:pPr>
          </w:p>
          <w:p w:rsidR="00C353CE" w:rsidRDefault="00C353CE" w:rsidP="00EF26B7">
            <w:pPr>
              <w:rPr>
                <w:lang w:val="fr-FR"/>
              </w:rPr>
            </w:pPr>
          </w:p>
          <w:p w:rsidR="00C353CE" w:rsidRDefault="00C353CE" w:rsidP="00EF26B7">
            <w:pPr>
              <w:rPr>
                <w:lang w:val="fr-FR"/>
              </w:rPr>
            </w:pPr>
          </w:p>
          <w:p w:rsidR="00C353CE" w:rsidRDefault="00C353CE" w:rsidP="00EF26B7">
            <w:pPr>
              <w:rPr>
                <w:lang w:val="fr-FR"/>
              </w:rPr>
            </w:pPr>
          </w:p>
          <w:p w:rsidR="00C353CE" w:rsidRDefault="00C353CE" w:rsidP="00EF26B7">
            <w:pPr>
              <w:rPr>
                <w:lang w:val="fr-FR"/>
              </w:rPr>
            </w:pPr>
          </w:p>
          <w:p w:rsidR="00C353CE" w:rsidRDefault="00C353CE" w:rsidP="00EF26B7">
            <w:pPr>
              <w:rPr>
                <w:lang w:val="fr-FR"/>
              </w:rPr>
            </w:pPr>
          </w:p>
          <w:p w:rsidR="00C353CE" w:rsidRDefault="00C353CE" w:rsidP="00EF26B7">
            <w:pPr>
              <w:rPr>
                <w:lang w:val="fr-FR"/>
              </w:rPr>
            </w:pPr>
          </w:p>
          <w:p w:rsidR="00C353CE" w:rsidRDefault="00C353CE" w:rsidP="00EF26B7">
            <w:pPr>
              <w:rPr>
                <w:lang w:val="fr-FR"/>
              </w:rPr>
            </w:pPr>
          </w:p>
          <w:p w:rsidR="00C353CE" w:rsidRDefault="00C353CE" w:rsidP="00EF26B7">
            <w:pPr>
              <w:rPr>
                <w:lang w:val="fr-FR"/>
              </w:rPr>
            </w:pPr>
          </w:p>
          <w:p w:rsidR="00C353CE" w:rsidRPr="00E974B2" w:rsidRDefault="00C353CE" w:rsidP="00EF26B7">
            <w:pPr>
              <w:rPr>
                <w:lang w:val="fr-FR"/>
              </w:rPr>
            </w:pPr>
          </w:p>
        </w:tc>
      </w:tr>
    </w:tbl>
    <w:p w:rsidR="00C353CE" w:rsidRDefault="00C353CE">
      <w:pPr>
        <w:rPr>
          <w:lang w:val="fr-FR"/>
        </w:rPr>
      </w:pPr>
    </w:p>
    <w:p w:rsidR="00C353CE" w:rsidRDefault="00C353CE">
      <w:pPr>
        <w:rPr>
          <w:lang w:val="fr-FR"/>
        </w:rPr>
      </w:pPr>
    </w:p>
    <w:p w:rsidR="00C353CE" w:rsidRDefault="00C353CE">
      <w:pPr>
        <w:rPr>
          <w:lang w:val="fr-FR"/>
        </w:rPr>
      </w:pPr>
    </w:p>
    <w:p w:rsidR="00C353CE" w:rsidRPr="00E974B2" w:rsidRDefault="00C353CE">
      <w:pPr>
        <w:rPr>
          <w:lang w:val="fr-FR"/>
        </w:rPr>
      </w:pPr>
    </w:p>
    <w:p w:rsidR="00FD1F03" w:rsidRPr="00E974B2" w:rsidRDefault="00FD1F03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FR"/>
        </w:rPr>
      </w:pPr>
      <w:r w:rsidRPr="00E974B2">
        <w:rPr>
          <w:lang w:val="fr-FR"/>
        </w:rPr>
        <w:br w:type="page"/>
      </w:r>
    </w:p>
    <w:p w:rsidR="000102FA" w:rsidRPr="00E974B2" w:rsidRDefault="00435BDE">
      <w:pPr>
        <w:pStyle w:val="Titre2"/>
        <w:rPr>
          <w:lang w:val="fr-FR"/>
        </w:rPr>
      </w:pPr>
      <w:r w:rsidRPr="008D70A2">
        <w:rPr>
          <w:noProof/>
        </w:rPr>
        <w:lastRenderedPageBreak/>
        <w:drawing>
          <wp:anchor distT="0" distB="0" distL="114300" distR="114300" simplePos="0" relativeHeight="251691008" behindDoc="1" locked="0" layoutInCell="1" allowOverlap="1" wp14:anchorId="14D400AA" wp14:editId="242A4909">
            <wp:simplePos x="0" y="0"/>
            <wp:positionH relativeFrom="column">
              <wp:posOffset>6985</wp:posOffset>
            </wp:positionH>
            <wp:positionV relativeFrom="paragraph">
              <wp:posOffset>-159</wp:posOffset>
            </wp:positionV>
            <wp:extent cx="179705" cy="179705"/>
            <wp:effectExtent l="0" t="0" r="0" b="0"/>
            <wp:wrapTight wrapText="bothSides">
              <wp:wrapPolygon edited="0">
                <wp:start x="6106" y="0"/>
                <wp:lineTo x="0" y="10686"/>
                <wp:lineTo x="0" y="19845"/>
                <wp:lineTo x="19845" y="19845"/>
                <wp:lineTo x="19845" y="10686"/>
                <wp:lineTo x="13739" y="0"/>
                <wp:lineTo x="6106" y="0"/>
              </wp:wrapPolygon>
            </wp:wrapTight>
            <wp:docPr id="200940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41683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74B2">
        <w:rPr>
          <w:lang w:val="fr-FR"/>
        </w:rPr>
        <w:t>8. Récapitulation</w:t>
      </w:r>
      <w:r w:rsidR="00FD1F03" w:rsidRPr="00E974B2">
        <w:rPr>
          <w:lang w:val="fr-FR"/>
        </w:rPr>
        <w:t xml:space="preserve"> 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Je vérifie que :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J'ai bien rempli tous les champs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 xml:space="preserve">☐ J'ai joint à ma réponse un CERFA ou un </w:t>
      </w:r>
      <w:proofErr w:type="spellStart"/>
      <w:r w:rsidRPr="00E974B2">
        <w:rPr>
          <w:lang w:val="fr-FR"/>
        </w:rPr>
        <w:t>KBis</w:t>
      </w:r>
      <w:proofErr w:type="spellEnd"/>
      <w:r w:rsidR="00BA0384" w:rsidRPr="00E974B2">
        <w:rPr>
          <w:lang w:val="fr-FR"/>
        </w:rPr>
        <w:t xml:space="preserve"> (vérifier que l’adresse est celle déclarée dans le formulaire)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 xml:space="preserve">☐ J'ai joint à ma réponse un RIB (vérifier que l'adresse soit la même que celle du </w:t>
      </w:r>
      <w:proofErr w:type="spellStart"/>
      <w:r w:rsidRPr="00E974B2">
        <w:rPr>
          <w:lang w:val="fr-FR"/>
        </w:rPr>
        <w:t>Kbis</w:t>
      </w:r>
      <w:proofErr w:type="spellEnd"/>
      <w:r w:rsidRPr="00E974B2">
        <w:rPr>
          <w:lang w:val="fr-FR"/>
        </w:rPr>
        <w:t>)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J'ai joint à ma réponse les CV des auteurs, des membres du Conseil scientifique, des membres du Comité pédagogique</w:t>
      </w:r>
      <w:r w:rsidR="0071105C" w:rsidRPr="00E974B2">
        <w:rPr>
          <w:lang w:val="fr-FR"/>
        </w:rPr>
        <w:t xml:space="preserve"> et des personnes qui piloteront le projet. </w:t>
      </w:r>
    </w:p>
    <w:p w:rsidR="005C0BBC" w:rsidRPr="00E974B2" w:rsidRDefault="005C0BBC">
      <w:pPr>
        <w:rPr>
          <w:lang w:val="fr-FR"/>
        </w:rPr>
      </w:pPr>
      <w:r w:rsidRPr="00E974B2">
        <w:rPr>
          <w:lang w:val="fr-FR"/>
        </w:rPr>
        <w:t xml:space="preserve">☐ J’ai joint </w:t>
      </w:r>
      <w:r w:rsidR="00ED4D48" w:rsidRPr="00435BDE">
        <w:rPr>
          <w:lang w:val="fr-FR"/>
        </w:rPr>
        <w:t>un tableau avec les catégories de dépenses et les montants TTC</w:t>
      </w:r>
      <w:r w:rsidRPr="00E974B2">
        <w:rPr>
          <w:lang w:val="fr-FR"/>
        </w:rPr>
        <w:t xml:space="preserve"> </w:t>
      </w:r>
    </w:p>
    <w:p w:rsidR="0070340C" w:rsidRPr="00E974B2" w:rsidRDefault="005C0BBC">
      <w:pPr>
        <w:rPr>
          <w:lang w:val="fr-FR"/>
        </w:rPr>
      </w:pPr>
      <w:r w:rsidRPr="00E974B2">
        <w:rPr>
          <w:lang w:val="fr-FR"/>
        </w:rPr>
        <w:t xml:space="preserve">☐ Le total </w:t>
      </w:r>
      <w:r w:rsidR="00ED4D48">
        <w:rPr>
          <w:lang w:val="fr-FR"/>
        </w:rPr>
        <w:t>de ce tableau</w:t>
      </w:r>
      <w:r w:rsidR="0070340C" w:rsidRPr="00E974B2">
        <w:rPr>
          <w:lang w:val="fr-FR"/>
        </w:rPr>
        <w:t xml:space="preserve"> est égal </w:t>
      </w:r>
      <w:r w:rsidR="00ED4D48">
        <w:rPr>
          <w:lang w:val="fr-FR"/>
        </w:rPr>
        <w:t xml:space="preserve">à celui du </w:t>
      </w:r>
      <w:r w:rsidRPr="00E974B2">
        <w:rPr>
          <w:lang w:val="fr-FR"/>
        </w:rPr>
        <w:t xml:space="preserve">« Plan de financement du projet (TTC) » 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L'apport en numéraire du soumissionnaire est d'au moins 25% du coût total du projet</w:t>
      </w: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☐ La demande de subvention ne dépasse ni 50 000 € ni 50% du coût total du projet</w:t>
      </w:r>
    </w:p>
    <w:p w:rsidR="00CB523C" w:rsidRPr="00E974B2" w:rsidRDefault="0070340C">
      <w:pPr>
        <w:rPr>
          <w:lang w:val="fr-FR"/>
        </w:rPr>
      </w:pPr>
      <w:r w:rsidRPr="00E974B2">
        <w:rPr>
          <w:lang w:val="fr-FR"/>
        </w:rPr>
        <w:t xml:space="preserve">☐ </w:t>
      </w:r>
      <w:r w:rsidR="00CB523C" w:rsidRPr="00E974B2">
        <w:rPr>
          <w:lang w:val="fr-FR"/>
        </w:rPr>
        <w:t xml:space="preserve">Je transforme ce document en </w:t>
      </w:r>
      <w:proofErr w:type="spellStart"/>
      <w:r w:rsidR="00CB523C" w:rsidRPr="00E974B2">
        <w:rPr>
          <w:lang w:val="fr-FR"/>
        </w:rPr>
        <w:t>pdf</w:t>
      </w:r>
      <w:proofErr w:type="spellEnd"/>
      <w:r w:rsidR="00CB523C" w:rsidRPr="00E974B2">
        <w:rPr>
          <w:lang w:val="fr-FR"/>
        </w:rPr>
        <w:t xml:space="preserve"> et je l’envoie</w:t>
      </w:r>
      <w:r w:rsidRPr="00E974B2">
        <w:rPr>
          <w:lang w:val="fr-FR"/>
        </w:rPr>
        <w:t xml:space="preserve"> via le service France Transfert (</w:t>
      </w:r>
      <w:hyperlink r:id="rId15" w:history="1">
        <w:r w:rsidRPr="00E974B2">
          <w:rPr>
            <w:rStyle w:val="Lienhypertexte"/>
            <w:lang w:val="fr-FR"/>
          </w:rPr>
          <w:t>https://francetransfert.numerique.gouv.fr/upload</w:t>
        </w:r>
      </w:hyperlink>
      <w:r w:rsidRPr="00E974B2">
        <w:rPr>
          <w:lang w:val="fr-FR"/>
        </w:rPr>
        <w:t>)</w:t>
      </w:r>
      <w:r w:rsidR="00CB523C" w:rsidRPr="00E974B2">
        <w:rPr>
          <w:lang w:val="fr-FR"/>
        </w:rPr>
        <w:t xml:space="preserve">, </w:t>
      </w:r>
      <w:r w:rsidR="00CB523C" w:rsidRPr="00E974B2">
        <w:rPr>
          <w:u w:val="single"/>
          <w:lang w:val="fr-FR"/>
        </w:rPr>
        <w:t xml:space="preserve">accompagné des </w:t>
      </w:r>
      <w:r w:rsidR="00ED4D48" w:rsidRPr="00E974B2">
        <w:rPr>
          <w:u w:val="single"/>
          <w:lang w:val="fr-FR"/>
        </w:rPr>
        <w:t>pièces</w:t>
      </w:r>
      <w:r w:rsidR="00CB523C" w:rsidRPr="00E974B2">
        <w:rPr>
          <w:u w:val="single"/>
          <w:lang w:val="fr-FR"/>
        </w:rPr>
        <w:t xml:space="preserve"> jointes</w:t>
      </w:r>
      <w:r w:rsidR="00CB523C" w:rsidRPr="00E974B2">
        <w:rPr>
          <w:lang w:val="fr-FR"/>
        </w:rPr>
        <w:t xml:space="preserve">, à l’adresse : </w:t>
      </w:r>
      <w:r w:rsidRPr="00E974B2">
        <w:rPr>
          <w:lang w:val="fr-FR"/>
        </w:rPr>
        <w:br/>
      </w:r>
      <w:r w:rsidR="00CB523C" w:rsidRPr="00E974B2">
        <w:rPr>
          <w:lang w:val="fr-FR"/>
        </w:rPr>
        <w:t>edu-up@education.gouv.fr</w:t>
      </w:r>
    </w:p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Je certifie que toutes les données remplies sont sincères.</w:t>
      </w:r>
    </w:p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Date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E974B2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00000">
      <w:pPr>
        <w:rPr>
          <w:lang w:val="fr-FR"/>
        </w:rPr>
      </w:pPr>
      <w:r w:rsidRPr="00E974B2">
        <w:rPr>
          <w:lang w:val="fr-FR"/>
        </w:rPr>
        <w:t>Prénom et nom de la personne qui a rempli ce questionnaire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0102FA" w:rsidRPr="00CB5A8A">
        <w:trPr>
          <w:trHeight w:val="397"/>
        </w:trPr>
        <w:tc>
          <w:tcPr>
            <w:tcW w:w="9972" w:type="dxa"/>
          </w:tcPr>
          <w:p w:rsidR="000102FA" w:rsidRPr="00E974B2" w:rsidRDefault="000102FA">
            <w:pPr>
              <w:rPr>
                <w:lang w:val="fr-FR"/>
              </w:rPr>
            </w:pPr>
          </w:p>
        </w:tc>
      </w:tr>
    </w:tbl>
    <w:p w:rsidR="000102FA" w:rsidRPr="00E974B2" w:rsidRDefault="000102FA">
      <w:pPr>
        <w:rPr>
          <w:lang w:val="fr-FR"/>
        </w:rPr>
      </w:pPr>
    </w:p>
    <w:p w:rsidR="000102FA" w:rsidRPr="00E974B2" w:rsidRDefault="000102FA">
      <w:pPr>
        <w:rPr>
          <w:lang w:val="fr-FR"/>
        </w:rPr>
      </w:pPr>
    </w:p>
    <w:sectPr w:rsidR="000102FA" w:rsidRPr="00E974B2" w:rsidSect="00034616">
      <w:headerReference w:type="default" r:id="rId16"/>
      <w:footerReference w:type="default" r:id="rId17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4C2B" w:rsidRDefault="00FF4C2B" w:rsidP="00CE2E27">
      <w:pPr>
        <w:spacing w:after="0" w:line="240" w:lineRule="auto"/>
      </w:pPr>
      <w:r>
        <w:separator/>
      </w:r>
    </w:p>
  </w:endnote>
  <w:endnote w:type="continuationSeparator" w:id="0">
    <w:p w:rsidR="00FF4C2B" w:rsidRDefault="00FF4C2B" w:rsidP="00CE2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0B32" w:rsidRPr="00CB5A8A" w:rsidRDefault="00CB5A8A" w:rsidP="00CB5A8A">
    <w:pPr>
      <w:pStyle w:val="Pieddepage"/>
      <w:rPr>
        <w:lang w:val="fr-FR"/>
      </w:rPr>
    </w:pPr>
    <w:r w:rsidRPr="00590B32">
      <w:rPr>
        <w:lang w:val="fr-FR"/>
      </w:rPr>
      <w:t>Édu-Up – formulaire création – v2025.</w:t>
    </w:r>
    <w:r>
      <w:rPr>
        <w:lang w:val="fr-FR"/>
      </w:rPr>
      <w:t>12.06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4C2B" w:rsidRDefault="00FF4C2B" w:rsidP="00CE2E27">
      <w:pPr>
        <w:spacing w:after="0" w:line="240" w:lineRule="auto"/>
      </w:pPr>
      <w:r>
        <w:separator/>
      </w:r>
    </w:p>
  </w:footnote>
  <w:footnote w:type="continuationSeparator" w:id="0">
    <w:p w:rsidR="00FF4C2B" w:rsidRDefault="00FF4C2B" w:rsidP="00CE2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2E27" w:rsidRPr="00CE2E27" w:rsidRDefault="00CE2E27" w:rsidP="00CE2E27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-95307</wp:posOffset>
          </wp:positionH>
          <wp:positionV relativeFrom="margin">
            <wp:posOffset>-650858</wp:posOffset>
          </wp:positionV>
          <wp:extent cx="1336675" cy="596265"/>
          <wp:effectExtent l="0" t="0" r="0" b="635"/>
          <wp:wrapSquare wrapText="bothSides"/>
          <wp:docPr id="162841126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411266" name="Image 16284112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6675" cy="596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9" type="#_x0000_t75" style="width:256pt;height:256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321074"/>
    <w:multiLevelType w:val="hybridMultilevel"/>
    <w:tmpl w:val="DFC4191C"/>
    <w:lvl w:ilvl="0" w:tplc="CBF887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C2BC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2212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3471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70C8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1E5B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92B4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087E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FE1F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3D01DDB"/>
    <w:multiLevelType w:val="hybridMultilevel"/>
    <w:tmpl w:val="FFECA2C0"/>
    <w:lvl w:ilvl="0" w:tplc="2638B5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5253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9CC6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28D3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9279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CE9D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B8B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56A3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5A7D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9294D6F"/>
    <w:multiLevelType w:val="hybridMultilevel"/>
    <w:tmpl w:val="BABC5784"/>
    <w:lvl w:ilvl="0" w:tplc="E59ADF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862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9C82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5AF6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D61D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0EF1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A619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7E09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0A79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5BB14A5"/>
    <w:multiLevelType w:val="hybridMultilevel"/>
    <w:tmpl w:val="6C849652"/>
    <w:lvl w:ilvl="0" w:tplc="416C5F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62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242A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B018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C412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00EE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9C52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6C88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8055115"/>
    <w:multiLevelType w:val="hybridMultilevel"/>
    <w:tmpl w:val="9AAE8340"/>
    <w:lvl w:ilvl="0" w:tplc="D1DC62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84A5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A8D1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9633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5C38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CC3D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7043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6C72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3AB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77950659">
    <w:abstractNumId w:val="8"/>
  </w:num>
  <w:num w:numId="2" w16cid:durableId="453182036">
    <w:abstractNumId w:val="6"/>
  </w:num>
  <w:num w:numId="3" w16cid:durableId="659621046">
    <w:abstractNumId w:val="5"/>
  </w:num>
  <w:num w:numId="4" w16cid:durableId="952591235">
    <w:abstractNumId w:val="4"/>
  </w:num>
  <w:num w:numId="5" w16cid:durableId="689796645">
    <w:abstractNumId w:val="7"/>
  </w:num>
  <w:num w:numId="6" w16cid:durableId="2079742867">
    <w:abstractNumId w:val="3"/>
  </w:num>
  <w:num w:numId="7" w16cid:durableId="2023509688">
    <w:abstractNumId w:val="2"/>
  </w:num>
  <w:num w:numId="8" w16cid:durableId="1157843917">
    <w:abstractNumId w:val="1"/>
  </w:num>
  <w:num w:numId="9" w16cid:durableId="1619987887">
    <w:abstractNumId w:val="0"/>
  </w:num>
  <w:num w:numId="10" w16cid:durableId="2034382595">
    <w:abstractNumId w:val="11"/>
  </w:num>
  <w:num w:numId="11" w16cid:durableId="1044064984">
    <w:abstractNumId w:val="10"/>
  </w:num>
  <w:num w:numId="12" w16cid:durableId="974330641">
    <w:abstractNumId w:val="13"/>
  </w:num>
  <w:num w:numId="13" w16cid:durableId="1161000222">
    <w:abstractNumId w:val="12"/>
  </w:num>
  <w:num w:numId="14" w16cid:durableId="19911361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1374"/>
    <w:rsid w:val="000102FA"/>
    <w:rsid w:val="00034616"/>
    <w:rsid w:val="0006063C"/>
    <w:rsid w:val="00067596"/>
    <w:rsid w:val="00091D44"/>
    <w:rsid w:val="000B5E1A"/>
    <w:rsid w:val="000E2A27"/>
    <w:rsid w:val="000F2589"/>
    <w:rsid w:val="00117227"/>
    <w:rsid w:val="0015074B"/>
    <w:rsid w:val="001D45A3"/>
    <w:rsid w:val="0024505C"/>
    <w:rsid w:val="00284A8D"/>
    <w:rsid w:val="0029639D"/>
    <w:rsid w:val="00326F90"/>
    <w:rsid w:val="003655C8"/>
    <w:rsid w:val="00374204"/>
    <w:rsid w:val="003B560F"/>
    <w:rsid w:val="0041058D"/>
    <w:rsid w:val="00431F59"/>
    <w:rsid w:val="00435BDE"/>
    <w:rsid w:val="00526572"/>
    <w:rsid w:val="00553E90"/>
    <w:rsid w:val="00590B32"/>
    <w:rsid w:val="005C0BBC"/>
    <w:rsid w:val="00644527"/>
    <w:rsid w:val="00650D31"/>
    <w:rsid w:val="006F006F"/>
    <w:rsid w:val="0070340C"/>
    <w:rsid w:val="0071105C"/>
    <w:rsid w:val="008B15C2"/>
    <w:rsid w:val="008C76D3"/>
    <w:rsid w:val="008E70BE"/>
    <w:rsid w:val="00920A3D"/>
    <w:rsid w:val="00951C69"/>
    <w:rsid w:val="0096074F"/>
    <w:rsid w:val="009E6E4D"/>
    <w:rsid w:val="00A15C74"/>
    <w:rsid w:val="00A335AC"/>
    <w:rsid w:val="00AA1D8D"/>
    <w:rsid w:val="00AA6BD7"/>
    <w:rsid w:val="00AC60B7"/>
    <w:rsid w:val="00B47730"/>
    <w:rsid w:val="00B63BD5"/>
    <w:rsid w:val="00B81BAD"/>
    <w:rsid w:val="00BA0384"/>
    <w:rsid w:val="00C353CE"/>
    <w:rsid w:val="00CB0664"/>
    <w:rsid w:val="00CB523C"/>
    <w:rsid w:val="00CB5A8A"/>
    <w:rsid w:val="00CE2E27"/>
    <w:rsid w:val="00D3265F"/>
    <w:rsid w:val="00D41C8D"/>
    <w:rsid w:val="00D50B95"/>
    <w:rsid w:val="00DE4133"/>
    <w:rsid w:val="00DF5109"/>
    <w:rsid w:val="00E62EFF"/>
    <w:rsid w:val="00E974B2"/>
    <w:rsid w:val="00ED4D48"/>
    <w:rsid w:val="00F47B41"/>
    <w:rsid w:val="00F51C17"/>
    <w:rsid w:val="00F738EE"/>
    <w:rsid w:val="00FC693F"/>
    <w:rsid w:val="00FD1F03"/>
    <w:rsid w:val="00FE3694"/>
    <w:rsid w:val="00FF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F50F7B"/>
  <w14:defaultImageDpi w14:val="300"/>
  <w15:docId w15:val="{29BD4E76-E8A7-7E42-BE50-679AECC9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70340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0340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15C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legifrance.gouv.fr/jorf/id/JORFTEXT000038811937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ducation.gouv.fr/cadre-d-usage-de-l-ia-en-education-450647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seau-canope.fr/scolomfr/data/scolomfr-7-0/fr/page/?uri=http://data.education.fr/voc/scolomfr/scolomfr-voc-0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rancetransfert.numerique.gouv.fr/upload" TargetMode="External"/><Relationship Id="rId10" Type="http://schemas.openxmlformats.org/officeDocument/2006/relationships/hyperlink" Target="https://www.education.gouv.fr/bo/16/Hebdo28/MENN1617578C.htm?cid_bo=10419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accessibilite.numerique.gouv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24</Pages>
  <Words>1713</Words>
  <Characters>9427</Characters>
  <Application>Microsoft Office Word</Application>
  <DocSecurity>0</DocSecurity>
  <Lines>78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11118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 R</cp:lastModifiedBy>
  <cp:revision>44</cp:revision>
  <dcterms:created xsi:type="dcterms:W3CDTF">2013-12-23T23:15:00Z</dcterms:created>
  <dcterms:modified xsi:type="dcterms:W3CDTF">2025-12-06T18:58:00Z</dcterms:modified>
  <cp:category/>
</cp:coreProperties>
</file>